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4D58A" w14:textId="6C768E47" w:rsidR="00C25103" w:rsidRPr="00DF35E7" w:rsidRDefault="00EA1A9C" w:rsidP="00DF35E7">
      <w:pPr>
        <w:pStyle w:val="Subtitle0"/>
        <w:keepNext/>
        <w:jc w:val="right"/>
        <w:rPr>
          <w:i/>
          <w:sz w:val="22"/>
          <w:szCs w:val="22"/>
        </w:rPr>
      </w:pPr>
      <w:r w:rsidRPr="00DF35E7">
        <w:rPr>
          <w:i/>
          <w:sz w:val="22"/>
          <w:szCs w:val="22"/>
        </w:rPr>
        <w:t>Building Act 1993</w:t>
      </w:r>
    </w:p>
    <w:p w14:paraId="20593070" w14:textId="3D9BC2BF" w:rsidR="00EA1A9C" w:rsidRPr="00EA1A9C" w:rsidRDefault="00DF35E7" w:rsidP="00DF35E7">
      <w:pPr>
        <w:pStyle w:val="Subtitle0"/>
        <w:keepNext/>
      </w:pPr>
      <w:r>
        <w:t>Building Appeals Board</w:t>
      </w:r>
    </w:p>
    <w:p w14:paraId="3E70CAB4" w14:textId="018CD721" w:rsidR="00EF3D10" w:rsidRPr="00D142B9" w:rsidRDefault="00FF7C3B" w:rsidP="00DF35E7">
      <w:pPr>
        <w:pStyle w:val="Default"/>
        <w:keepNext/>
        <w:spacing w:after="120" w:line="400" w:lineRule="atLeast"/>
        <w:rPr>
          <w:rFonts w:asciiTheme="minorHAnsi" w:hAnsiTheme="minorHAnsi"/>
          <w:sz w:val="22"/>
          <w:szCs w:val="22"/>
        </w:rPr>
      </w:pPr>
      <w:r>
        <w:rPr>
          <w:rFonts w:asciiTheme="minorHAnsi" w:hAnsiTheme="minorHAnsi"/>
          <w:b/>
          <w:bCs/>
          <w:sz w:val="22"/>
          <w:szCs w:val="22"/>
        </w:rPr>
        <w:t>TO SEEK</w:t>
      </w:r>
      <w:r w:rsidR="00EF3D10" w:rsidRPr="00D142B9">
        <w:rPr>
          <w:rFonts w:asciiTheme="minorHAnsi" w:hAnsiTheme="minorHAnsi"/>
          <w:b/>
          <w:bCs/>
          <w:sz w:val="22"/>
          <w:szCs w:val="22"/>
        </w:rPr>
        <w:t xml:space="preserve"> A MODIFICATION TO THE</w:t>
      </w:r>
      <w:r w:rsidR="00573D5F">
        <w:rPr>
          <w:rFonts w:asciiTheme="minorHAnsi" w:hAnsiTheme="minorHAnsi"/>
          <w:b/>
          <w:bCs/>
          <w:sz w:val="22"/>
          <w:szCs w:val="22"/>
        </w:rPr>
        <w:t xml:space="preserve"> APPLICATION OF THE</w:t>
      </w:r>
      <w:r w:rsidR="00EF3D10" w:rsidRPr="00D142B9">
        <w:rPr>
          <w:rFonts w:asciiTheme="minorHAnsi" w:hAnsiTheme="minorHAnsi"/>
          <w:b/>
          <w:bCs/>
          <w:sz w:val="22"/>
          <w:szCs w:val="22"/>
        </w:rPr>
        <w:t xml:space="preserve"> </w:t>
      </w:r>
      <w:r w:rsidR="00EF3D10" w:rsidRPr="00FF7C3B">
        <w:rPr>
          <w:rFonts w:asciiTheme="minorHAnsi" w:hAnsiTheme="minorHAnsi"/>
          <w:b/>
          <w:bCs/>
          <w:i/>
          <w:sz w:val="22"/>
          <w:szCs w:val="22"/>
        </w:rPr>
        <w:t xml:space="preserve">BUILDING REGULATIONS </w:t>
      </w:r>
      <w:r w:rsidR="00573D5F" w:rsidRPr="00FF7C3B">
        <w:rPr>
          <w:rFonts w:asciiTheme="minorHAnsi" w:hAnsiTheme="minorHAnsi"/>
          <w:b/>
          <w:bCs/>
          <w:i/>
          <w:sz w:val="22"/>
          <w:szCs w:val="22"/>
        </w:rPr>
        <w:t>1993</w:t>
      </w:r>
    </w:p>
    <w:p w14:paraId="081D1E61" w14:textId="77777777" w:rsidR="00EF3D10" w:rsidRPr="00D142B9" w:rsidRDefault="00EF3D10" w:rsidP="00DF35E7">
      <w:pPr>
        <w:pStyle w:val="Default"/>
        <w:keepNext/>
        <w:spacing w:after="120" w:line="400" w:lineRule="atLeast"/>
        <w:rPr>
          <w:rFonts w:asciiTheme="minorHAnsi" w:hAnsiTheme="minorHAnsi"/>
          <w:sz w:val="22"/>
          <w:szCs w:val="22"/>
        </w:rPr>
      </w:pPr>
      <w:r w:rsidRPr="00D142B9">
        <w:rPr>
          <w:rFonts w:asciiTheme="minorHAnsi" w:hAnsiTheme="minorHAnsi"/>
          <w:b/>
          <w:bCs/>
          <w:sz w:val="22"/>
          <w:szCs w:val="22"/>
        </w:rPr>
        <w:t xml:space="preserve">Who can lodge an application? </w:t>
      </w:r>
    </w:p>
    <w:p w14:paraId="6023318C" w14:textId="42E32458" w:rsidR="00EF3D10" w:rsidRPr="00D142B9" w:rsidRDefault="00EF3D10" w:rsidP="00DF35E7">
      <w:pPr>
        <w:pStyle w:val="Default"/>
        <w:keepNext/>
        <w:spacing w:line="400" w:lineRule="atLeast"/>
        <w:rPr>
          <w:rFonts w:asciiTheme="minorHAnsi" w:hAnsiTheme="minorHAnsi"/>
          <w:sz w:val="22"/>
          <w:szCs w:val="22"/>
        </w:rPr>
      </w:pPr>
      <w:r w:rsidRPr="00D142B9">
        <w:rPr>
          <w:rFonts w:asciiTheme="minorHAnsi" w:hAnsiTheme="minorHAnsi"/>
          <w:sz w:val="22"/>
          <w:szCs w:val="22"/>
        </w:rPr>
        <w:t>An application can only be made by the owner</w:t>
      </w:r>
      <w:r w:rsidR="00CD7EB9">
        <w:rPr>
          <w:rFonts w:asciiTheme="minorHAnsi" w:hAnsiTheme="minorHAnsi"/>
          <w:sz w:val="22"/>
          <w:szCs w:val="22"/>
        </w:rPr>
        <w:t>/s</w:t>
      </w:r>
      <w:r w:rsidRPr="00D142B9">
        <w:rPr>
          <w:rFonts w:asciiTheme="minorHAnsi" w:hAnsiTheme="minorHAnsi"/>
          <w:sz w:val="22"/>
          <w:szCs w:val="22"/>
        </w:rPr>
        <w:t xml:space="preserve"> of the property or an authorised agent. </w:t>
      </w:r>
      <w:r w:rsidR="00CD7EB9">
        <w:rPr>
          <w:rFonts w:asciiTheme="minorHAnsi" w:hAnsiTheme="minorHAnsi"/>
          <w:sz w:val="22"/>
          <w:szCs w:val="22"/>
        </w:rPr>
        <w:t>Where the applicant is not an</w:t>
      </w:r>
      <w:r w:rsidR="0083035E">
        <w:rPr>
          <w:rFonts w:asciiTheme="minorHAnsi" w:hAnsiTheme="minorHAnsi"/>
          <w:sz w:val="22"/>
          <w:szCs w:val="22"/>
        </w:rPr>
        <w:t xml:space="preserve"> owner, the applicant must provide authorisation to act on the owner’s behalf. </w:t>
      </w:r>
    </w:p>
    <w:p w14:paraId="4130BE8C" w14:textId="77777777" w:rsidR="00EF3D10" w:rsidRPr="00D142B9" w:rsidRDefault="00EF3D10" w:rsidP="00DF35E7">
      <w:pPr>
        <w:pStyle w:val="Default"/>
        <w:keepNext/>
        <w:spacing w:before="120" w:line="400" w:lineRule="atLeast"/>
        <w:rPr>
          <w:rFonts w:asciiTheme="minorHAnsi" w:hAnsiTheme="minorHAnsi"/>
          <w:sz w:val="22"/>
          <w:szCs w:val="22"/>
        </w:rPr>
      </w:pPr>
      <w:r w:rsidRPr="00D142B9">
        <w:rPr>
          <w:rFonts w:asciiTheme="minorHAnsi" w:hAnsiTheme="minorHAnsi"/>
          <w:b/>
          <w:bCs/>
          <w:sz w:val="22"/>
          <w:szCs w:val="22"/>
        </w:rPr>
        <w:t xml:space="preserve">What do I need to put with my application? </w:t>
      </w:r>
    </w:p>
    <w:p w14:paraId="060ACFEA" w14:textId="4AEC12AD" w:rsidR="00EF3D10" w:rsidRPr="00D142B9" w:rsidRDefault="005343C5" w:rsidP="00DF35E7">
      <w:pPr>
        <w:pStyle w:val="Default"/>
        <w:keepNext/>
        <w:numPr>
          <w:ilvl w:val="0"/>
          <w:numId w:val="17"/>
        </w:numPr>
        <w:spacing w:before="120" w:line="400" w:lineRule="atLeast"/>
        <w:rPr>
          <w:rFonts w:asciiTheme="minorHAnsi" w:hAnsiTheme="minorHAnsi"/>
          <w:sz w:val="22"/>
          <w:szCs w:val="22"/>
        </w:rPr>
      </w:pPr>
      <w:r>
        <w:rPr>
          <w:rFonts w:asciiTheme="minorHAnsi" w:hAnsiTheme="minorHAnsi"/>
          <w:sz w:val="22"/>
          <w:szCs w:val="22"/>
        </w:rPr>
        <w:t>A</w:t>
      </w:r>
      <w:r w:rsidR="00FF7C3B">
        <w:rPr>
          <w:rFonts w:asciiTheme="minorHAnsi" w:hAnsiTheme="minorHAnsi"/>
          <w:sz w:val="22"/>
          <w:szCs w:val="22"/>
        </w:rPr>
        <w:t xml:space="preserve"> detailed</w:t>
      </w:r>
      <w:r w:rsidR="00EF3D10" w:rsidRPr="00D142B9">
        <w:rPr>
          <w:rFonts w:asciiTheme="minorHAnsi" w:hAnsiTheme="minorHAnsi"/>
          <w:sz w:val="22"/>
          <w:szCs w:val="22"/>
        </w:rPr>
        <w:t xml:space="preserve"> </w:t>
      </w:r>
      <w:r w:rsidR="00EF3D10" w:rsidRPr="00D142B9">
        <w:rPr>
          <w:rFonts w:asciiTheme="minorHAnsi" w:hAnsiTheme="minorHAnsi"/>
          <w:b/>
          <w:bCs/>
          <w:sz w:val="22"/>
          <w:szCs w:val="22"/>
        </w:rPr>
        <w:t xml:space="preserve">written submission </w:t>
      </w:r>
      <w:r w:rsidR="00EF3D10" w:rsidRPr="00D142B9">
        <w:rPr>
          <w:rFonts w:asciiTheme="minorHAnsi" w:hAnsiTheme="minorHAnsi"/>
          <w:sz w:val="22"/>
          <w:szCs w:val="22"/>
        </w:rPr>
        <w:t xml:space="preserve">outlining the modification you are seeking and giving supporting reasons for each. </w:t>
      </w:r>
    </w:p>
    <w:p w14:paraId="67D6E952" w14:textId="4390A8DD" w:rsidR="00EF3D10" w:rsidRPr="00D142B9" w:rsidRDefault="005343C5" w:rsidP="00DF35E7">
      <w:pPr>
        <w:pStyle w:val="Default"/>
        <w:keepNext/>
        <w:numPr>
          <w:ilvl w:val="0"/>
          <w:numId w:val="17"/>
        </w:numPr>
        <w:spacing w:line="400" w:lineRule="atLeast"/>
        <w:rPr>
          <w:rFonts w:asciiTheme="minorHAnsi" w:hAnsiTheme="minorHAnsi"/>
          <w:sz w:val="22"/>
          <w:szCs w:val="22"/>
        </w:rPr>
      </w:pPr>
      <w:r>
        <w:rPr>
          <w:rFonts w:asciiTheme="minorHAnsi" w:hAnsiTheme="minorHAnsi"/>
          <w:sz w:val="22"/>
          <w:szCs w:val="22"/>
        </w:rPr>
        <w:t>Detailed site</w:t>
      </w:r>
      <w:r w:rsidR="00EF3D10" w:rsidRPr="00D142B9">
        <w:rPr>
          <w:rFonts w:asciiTheme="minorHAnsi" w:hAnsiTheme="minorHAnsi"/>
          <w:sz w:val="22"/>
          <w:szCs w:val="22"/>
        </w:rPr>
        <w:t xml:space="preserve"> and floor plan</w:t>
      </w:r>
      <w:r>
        <w:rPr>
          <w:rFonts w:asciiTheme="minorHAnsi" w:hAnsiTheme="minorHAnsi"/>
          <w:sz w:val="22"/>
          <w:szCs w:val="22"/>
        </w:rPr>
        <w:t>s</w:t>
      </w:r>
      <w:r w:rsidR="00EF3D10" w:rsidRPr="00D142B9">
        <w:rPr>
          <w:rFonts w:asciiTheme="minorHAnsi" w:hAnsiTheme="minorHAnsi"/>
          <w:sz w:val="22"/>
          <w:szCs w:val="22"/>
        </w:rPr>
        <w:t xml:space="preserve"> plus elevations to explain the proposal. Plans and drawings must be </w:t>
      </w:r>
      <w:r w:rsidR="00EF3D10" w:rsidRPr="00D142B9">
        <w:rPr>
          <w:rFonts w:asciiTheme="minorHAnsi" w:hAnsiTheme="minorHAnsi"/>
          <w:b/>
          <w:bCs/>
          <w:sz w:val="22"/>
          <w:szCs w:val="22"/>
        </w:rPr>
        <w:t xml:space="preserve">legible, dimensioned (particularly showing the proposed distance to the boundary) and drawn to scale. </w:t>
      </w:r>
      <w:r w:rsidR="00EF3D10" w:rsidRPr="00D142B9">
        <w:rPr>
          <w:rFonts w:asciiTheme="minorHAnsi" w:hAnsiTheme="minorHAnsi"/>
          <w:i/>
          <w:iCs/>
          <w:sz w:val="22"/>
          <w:szCs w:val="22"/>
        </w:rPr>
        <w:t xml:space="preserve">A drainage plan will not be accepted as a site plan. </w:t>
      </w:r>
    </w:p>
    <w:p w14:paraId="39DB3BE6" w14:textId="77777777" w:rsidR="00EF3D10" w:rsidRPr="00D142B9" w:rsidRDefault="00EF3D10" w:rsidP="00DF35E7">
      <w:pPr>
        <w:pStyle w:val="Default"/>
        <w:keepNext/>
        <w:numPr>
          <w:ilvl w:val="0"/>
          <w:numId w:val="17"/>
        </w:numPr>
        <w:spacing w:line="400" w:lineRule="atLeast"/>
        <w:rPr>
          <w:rFonts w:asciiTheme="minorHAnsi" w:hAnsiTheme="minorHAnsi"/>
          <w:sz w:val="22"/>
          <w:szCs w:val="22"/>
        </w:rPr>
      </w:pPr>
      <w:r w:rsidRPr="00D142B9">
        <w:rPr>
          <w:rFonts w:asciiTheme="minorHAnsi" w:hAnsiTheme="minorHAnsi"/>
          <w:sz w:val="22"/>
          <w:szCs w:val="22"/>
        </w:rPr>
        <w:t xml:space="preserve">Existing and new works must be clearly defined on the drawings and items affected by a proposed modification must be </w:t>
      </w:r>
      <w:r w:rsidRPr="00D142B9">
        <w:rPr>
          <w:rFonts w:asciiTheme="minorHAnsi" w:hAnsiTheme="minorHAnsi"/>
          <w:b/>
          <w:bCs/>
          <w:sz w:val="22"/>
          <w:szCs w:val="22"/>
        </w:rPr>
        <w:t xml:space="preserve">circled and identified by Clause/Regulation number. </w:t>
      </w:r>
      <w:r w:rsidRPr="00D142B9">
        <w:rPr>
          <w:rFonts w:asciiTheme="minorHAnsi" w:hAnsiTheme="minorHAnsi"/>
          <w:sz w:val="22"/>
          <w:szCs w:val="22"/>
        </w:rPr>
        <w:t xml:space="preserve">The more information you can provide the better, but it must be clear and easy to interpret. </w:t>
      </w:r>
    </w:p>
    <w:p w14:paraId="2A95BAB3" w14:textId="77777777" w:rsidR="00EF3D10" w:rsidRPr="00D142B9" w:rsidRDefault="00EF3D10" w:rsidP="00DF35E7">
      <w:pPr>
        <w:pStyle w:val="Default"/>
        <w:keepNext/>
        <w:numPr>
          <w:ilvl w:val="0"/>
          <w:numId w:val="17"/>
        </w:numPr>
        <w:spacing w:line="400" w:lineRule="atLeast"/>
        <w:rPr>
          <w:rFonts w:asciiTheme="minorHAnsi" w:hAnsiTheme="minorHAnsi"/>
          <w:sz w:val="22"/>
          <w:szCs w:val="22"/>
        </w:rPr>
      </w:pPr>
      <w:r w:rsidRPr="00D142B9">
        <w:rPr>
          <w:rFonts w:asciiTheme="minorHAnsi" w:hAnsiTheme="minorHAnsi"/>
          <w:b/>
          <w:bCs/>
          <w:sz w:val="22"/>
          <w:szCs w:val="22"/>
        </w:rPr>
        <w:t xml:space="preserve">Encumbrances/Covenants </w:t>
      </w:r>
      <w:r w:rsidRPr="00D142B9">
        <w:rPr>
          <w:rFonts w:asciiTheme="minorHAnsi" w:hAnsiTheme="minorHAnsi"/>
          <w:sz w:val="22"/>
          <w:szCs w:val="22"/>
        </w:rPr>
        <w:t xml:space="preserve">must be considered. Where the modification affects existing encumbrances/covenants, you should provide evidence that the proposal has the </w:t>
      </w:r>
      <w:r w:rsidRPr="00D142B9">
        <w:rPr>
          <w:rFonts w:asciiTheme="minorHAnsi" w:hAnsiTheme="minorHAnsi"/>
          <w:b/>
          <w:bCs/>
          <w:sz w:val="22"/>
          <w:szCs w:val="22"/>
        </w:rPr>
        <w:t xml:space="preserve">support of the developer, </w:t>
      </w:r>
      <w:proofErr w:type="spellStart"/>
      <w:r w:rsidRPr="00D142B9">
        <w:rPr>
          <w:rFonts w:asciiTheme="minorHAnsi" w:hAnsiTheme="minorHAnsi"/>
          <w:sz w:val="22"/>
          <w:szCs w:val="22"/>
        </w:rPr>
        <w:t>eg</w:t>
      </w:r>
      <w:proofErr w:type="spellEnd"/>
      <w:r w:rsidRPr="00D142B9">
        <w:rPr>
          <w:rFonts w:asciiTheme="minorHAnsi" w:hAnsiTheme="minorHAnsi"/>
          <w:sz w:val="22"/>
          <w:szCs w:val="22"/>
        </w:rPr>
        <w:t xml:space="preserve"> letter from developer or endorsed plans. </w:t>
      </w:r>
    </w:p>
    <w:p w14:paraId="1BE6BD7D" w14:textId="218FAEC7" w:rsidR="00EF3D10" w:rsidRPr="006B713D" w:rsidRDefault="00EF3D10" w:rsidP="00DF35E7">
      <w:pPr>
        <w:pStyle w:val="Default"/>
        <w:keepNext/>
        <w:numPr>
          <w:ilvl w:val="0"/>
          <w:numId w:val="17"/>
        </w:numPr>
        <w:spacing w:line="400" w:lineRule="atLeast"/>
        <w:rPr>
          <w:rFonts w:asciiTheme="minorHAnsi" w:hAnsiTheme="minorHAnsi"/>
        </w:rPr>
      </w:pPr>
      <w:r w:rsidRPr="006B713D">
        <w:rPr>
          <w:rFonts w:asciiTheme="minorHAnsi" w:hAnsiTheme="minorHAnsi"/>
          <w:sz w:val="22"/>
          <w:szCs w:val="22"/>
        </w:rPr>
        <w:t xml:space="preserve">Any other </w:t>
      </w:r>
      <w:r w:rsidRPr="006B713D">
        <w:rPr>
          <w:rFonts w:asciiTheme="minorHAnsi" w:hAnsiTheme="minorHAnsi"/>
          <w:b/>
          <w:bCs/>
          <w:sz w:val="22"/>
          <w:szCs w:val="22"/>
        </w:rPr>
        <w:t xml:space="preserve">additional information </w:t>
      </w:r>
      <w:r w:rsidRPr="006B713D">
        <w:rPr>
          <w:rFonts w:asciiTheme="minorHAnsi" w:hAnsiTheme="minorHAnsi"/>
          <w:sz w:val="22"/>
          <w:szCs w:val="22"/>
        </w:rPr>
        <w:t xml:space="preserve">that would assist the Board in its assessment of the application (e.g. photographs, proposed landscaping </w:t>
      </w:r>
      <w:proofErr w:type="spellStart"/>
      <w:r w:rsidRPr="006B713D">
        <w:rPr>
          <w:rFonts w:asciiTheme="minorHAnsi" w:hAnsiTheme="minorHAnsi"/>
          <w:sz w:val="22"/>
          <w:szCs w:val="22"/>
        </w:rPr>
        <w:t>etc</w:t>
      </w:r>
      <w:proofErr w:type="spellEnd"/>
      <w:r w:rsidRPr="006B713D">
        <w:rPr>
          <w:rFonts w:asciiTheme="minorHAnsi" w:hAnsiTheme="minorHAnsi"/>
          <w:sz w:val="22"/>
          <w:szCs w:val="22"/>
        </w:rPr>
        <w:t xml:space="preserve">). </w:t>
      </w:r>
    </w:p>
    <w:p w14:paraId="1BF9779A" w14:textId="77777777" w:rsidR="00EF3D10" w:rsidRDefault="00EF3D10" w:rsidP="00DF35E7">
      <w:pPr>
        <w:keepNext/>
      </w:pPr>
    </w:p>
    <w:tbl>
      <w:tblPr>
        <w:tblStyle w:val="NTGTable1"/>
        <w:tblW w:w="10348"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070"/>
        <w:gridCol w:w="477"/>
        <w:gridCol w:w="283"/>
        <w:gridCol w:w="1134"/>
        <w:gridCol w:w="1560"/>
        <w:gridCol w:w="236"/>
        <w:gridCol w:w="1465"/>
        <w:gridCol w:w="155"/>
        <w:gridCol w:w="1406"/>
        <w:gridCol w:w="1562"/>
      </w:tblGrid>
      <w:tr w:rsidR="00876B6F" w:rsidRPr="007A5EFD" w14:paraId="37258F74" w14:textId="77777777" w:rsidTr="00DF35E7">
        <w:trPr>
          <w:trHeight w:val="191"/>
        </w:trPr>
        <w:tc>
          <w:tcPr>
            <w:tcW w:w="10348" w:type="dxa"/>
            <w:gridSpan w:val="10"/>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4C6E1B99" w14:textId="6470EE18" w:rsidR="00876B6F" w:rsidRPr="00B8607E" w:rsidRDefault="00E64803" w:rsidP="00FF7C3B">
            <w:pPr>
              <w:keepNext/>
              <w:rPr>
                <w:b/>
              </w:rPr>
            </w:pPr>
            <w:r w:rsidRPr="00B8607E">
              <w:rPr>
                <w:b/>
              </w:rPr>
              <w:lastRenderedPageBreak/>
              <w:t xml:space="preserve">All </w:t>
            </w:r>
            <w:r w:rsidR="00FF7C3B">
              <w:rPr>
                <w:b/>
              </w:rPr>
              <w:t>fields are required.</w:t>
            </w:r>
          </w:p>
        </w:tc>
      </w:tr>
      <w:tr w:rsidR="00876B6F" w:rsidRPr="007A5EFD" w14:paraId="2964EBD7" w14:textId="77777777" w:rsidTr="00DF35E7">
        <w:trPr>
          <w:trHeight w:val="27"/>
        </w:trPr>
        <w:tc>
          <w:tcPr>
            <w:tcW w:w="10348" w:type="dxa"/>
            <w:gridSpan w:val="10"/>
            <w:tcBorders>
              <w:top w:val="single" w:sz="4" w:space="0" w:color="auto"/>
              <w:bottom w:val="single" w:sz="4" w:space="0" w:color="auto"/>
            </w:tcBorders>
            <w:shd w:val="clear" w:color="auto" w:fill="1F1F5F" w:themeFill="text1"/>
            <w:noWrap/>
            <w:tcMar>
              <w:top w:w="108" w:type="dxa"/>
              <w:bottom w:w="108" w:type="dxa"/>
            </w:tcMar>
          </w:tcPr>
          <w:p w14:paraId="36FD2AEF" w14:textId="77777777" w:rsidR="00876B6F" w:rsidRPr="004A3CC9" w:rsidRDefault="00876B6F" w:rsidP="00DF35E7">
            <w:pPr>
              <w:keepNext/>
              <w:rPr>
                <w:rStyle w:val="Questionlabel"/>
                <w:color w:val="1F1F5F" w:themeColor="text1"/>
              </w:rPr>
            </w:pPr>
            <w:r>
              <w:rPr>
                <w:rStyle w:val="Questionlabel"/>
                <w:color w:val="FFFFFF" w:themeColor="background1"/>
              </w:rPr>
              <w:t>Property Details</w:t>
            </w:r>
          </w:p>
        </w:tc>
      </w:tr>
      <w:tr w:rsidR="00477E09" w:rsidRPr="007A5EFD" w14:paraId="5B1DCF5C" w14:textId="77777777" w:rsidTr="00DF35E7">
        <w:trPr>
          <w:trHeight w:val="337"/>
        </w:trPr>
        <w:tc>
          <w:tcPr>
            <w:tcW w:w="2547" w:type="dxa"/>
            <w:gridSpan w:val="2"/>
            <w:tcBorders>
              <w:top w:val="single" w:sz="4" w:space="0" w:color="auto"/>
              <w:bottom w:val="single" w:sz="4" w:space="0" w:color="auto"/>
            </w:tcBorders>
            <w:noWrap/>
            <w:tcMar>
              <w:top w:w="108" w:type="dxa"/>
              <w:bottom w:w="108" w:type="dxa"/>
            </w:tcMar>
          </w:tcPr>
          <w:p w14:paraId="1FB868DB" w14:textId="33B3820A" w:rsidR="00477E09" w:rsidRPr="007A5EFD" w:rsidRDefault="00477E09" w:rsidP="00DF35E7">
            <w:pPr>
              <w:keepNext/>
              <w:rPr>
                <w:rFonts w:ascii="Arial" w:hAnsi="Arial"/>
                <w:b/>
              </w:rPr>
            </w:pPr>
            <w:r>
              <w:rPr>
                <w:rStyle w:val="Questionlabel"/>
              </w:rPr>
              <w:t>Location code</w:t>
            </w:r>
          </w:p>
        </w:tc>
        <w:tc>
          <w:tcPr>
            <w:tcW w:w="1417" w:type="dxa"/>
            <w:gridSpan w:val="2"/>
            <w:tcBorders>
              <w:top w:val="single" w:sz="4" w:space="0" w:color="auto"/>
              <w:bottom w:val="single" w:sz="4" w:space="0" w:color="auto"/>
            </w:tcBorders>
            <w:noWrap/>
            <w:tcMar>
              <w:top w:w="108" w:type="dxa"/>
              <w:bottom w:w="108" w:type="dxa"/>
            </w:tcMar>
          </w:tcPr>
          <w:p w14:paraId="1C5A09C6" w14:textId="77777777" w:rsidR="00477E09" w:rsidRPr="002C0BEF" w:rsidRDefault="00477E09" w:rsidP="00DF35E7">
            <w:pPr>
              <w:keepNext/>
            </w:pPr>
          </w:p>
        </w:tc>
        <w:tc>
          <w:tcPr>
            <w:tcW w:w="1560" w:type="dxa"/>
            <w:tcBorders>
              <w:top w:val="single" w:sz="4" w:space="0" w:color="auto"/>
              <w:bottom w:val="single" w:sz="4" w:space="0" w:color="auto"/>
            </w:tcBorders>
          </w:tcPr>
          <w:p w14:paraId="009B538F" w14:textId="6D15C2BE" w:rsidR="00477E09" w:rsidRPr="002C0BEF" w:rsidRDefault="00477E09" w:rsidP="00DF35E7">
            <w:pPr>
              <w:keepNext/>
            </w:pPr>
            <w:r>
              <w:rPr>
                <w:rStyle w:val="Questionlabel"/>
              </w:rPr>
              <w:t>LTO number</w:t>
            </w:r>
          </w:p>
        </w:tc>
        <w:tc>
          <w:tcPr>
            <w:tcW w:w="1701" w:type="dxa"/>
            <w:gridSpan w:val="2"/>
            <w:tcBorders>
              <w:top w:val="single" w:sz="4" w:space="0" w:color="auto"/>
              <w:bottom w:val="single" w:sz="4" w:space="0" w:color="auto"/>
            </w:tcBorders>
            <w:noWrap/>
            <w:tcMar>
              <w:top w:w="108" w:type="dxa"/>
              <w:bottom w:w="108" w:type="dxa"/>
            </w:tcMar>
          </w:tcPr>
          <w:p w14:paraId="1848AA6F" w14:textId="219012ED" w:rsidR="00477E09" w:rsidRPr="00477E09" w:rsidRDefault="00477E09" w:rsidP="00DF35E7">
            <w:pPr>
              <w:keepNext/>
              <w:rPr>
                <w:b/>
                <w:bCs/>
              </w:rPr>
            </w:pPr>
          </w:p>
        </w:tc>
        <w:tc>
          <w:tcPr>
            <w:tcW w:w="1561" w:type="dxa"/>
            <w:gridSpan w:val="2"/>
            <w:tcBorders>
              <w:top w:val="single" w:sz="4" w:space="0" w:color="auto"/>
              <w:bottom w:val="single" w:sz="4" w:space="0" w:color="auto"/>
            </w:tcBorders>
            <w:noWrap/>
            <w:tcMar>
              <w:top w:w="108" w:type="dxa"/>
              <w:bottom w:w="108" w:type="dxa"/>
            </w:tcMar>
          </w:tcPr>
          <w:p w14:paraId="0B855AAD" w14:textId="3FE1A12C" w:rsidR="00477E09" w:rsidRPr="00477E09" w:rsidRDefault="00477E09" w:rsidP="00DF35E7">
            <w:pPr>
              <w:keepNext/>
              <w:rPr>
                <w:b/>
              </w:rPr>
            </w:pPr>
            <w:r w:rsidRPr="00477E09">
              <w:rPr>
                <w:b/>
              </w:rPr>
              <w:t>Lot number</w:t>
            </w:r>
          </w:p>
        </w:tc>
        <w:tc>
          <w:tcPr>
            <w:tcW w:w="1562" w:type="dxa"/>
            <w:tcBorders>
              <w:top w:val="single" w:sz="4" w:space="0" w:color="auto"/>
              <w:bottom w:val="single" w:sz="4" w:space="0" w:color="auto"/>
            </w:tcBorders>
          </w:tcPr>
          <w:p w14:paraId="36BF11E2" w14:textId="7ED40187" w:rsidR="00477E09" w:rsidRPr="002C0BEF" w:rsidRDefault="00477E09" w:rsidP="00DF35E7">
            <w:pPr>
              <w:keepNext/>
            </w:pPr>
          </w:p>
        </w:tc>
      </w:tr>
      <w:tr w:rsidR="00876B6F" w:rsidRPr="007A5EFD" w14:paraId="4167C1E9" w14:textId="77777777" w:rsidTr="00DF35E7">
        <w:trPr>
          <w:trHeight w:val="27"/>
        </w:trPr>
        <w:tc>
          <w:tcPr>
            <w:tcW w:w="2547" w:type="dxa"/>
            <w:gridSpan w:val="2"/>
            <w:tcBorders>
              <w:top w:val="single" w:sz="4" w:space="0" w:color="auto"/>
              <w:bottom w:val="single" w:sz="4" w:space="0" w:color="auto"/>
            </w:tcBorders>
            <w:noWrap/>
            <w:tcMar>
              <w:top w:w="108" w:type="dxa"/>
              <w:bottom w:w="108" w:type="dxa"/>
            </w:tcMar>
          </w:tcPr>
          <w:p w14:paraId="21A8E878" w14:textId="77777777" w:rsidR="00876B6F" w:rsidRPr="007A5EFD" w:rsidRDefault="00876B6F" w:rsidP="00DF35E7">
            <w:pPr>
              <w:keepNext/>
              <w:rPr>
                <w:rStyle w:val="Questionlabel"/>
              </w:rPr>
            </w:pPr>
            <w:r>
              <w:rPr>
                <w:rStyle w:val="Questionlabel"/>
              </w:rPr>
              <w:t>Property Address</w:t>
            </w:r>
          </w:p>
        </w:tc>
        <w:tc>
          <w:tcPr>
            <w:tcW w:w="7801" w:type="dxa"/>
            <w:gridSpan w:val="8"/>
            <w:tcBorders>
              <w:top w:val="single" w:sz="4" w:space="0" w:color="auto"/>
              <w:bottom w:val="single" w:sz="4" w:space="0" w:color="auto"/>
            </w:tcBorders>
            <w:noWrap/>
            <w:tcMar>
              <w:top w:w="108" w:type="dxa"/>
              <w:bottom w:w="108" w:type="dxa"/>
            </w:tcMar>
          </w:tcPr>
          <w:p w14:paraId="67EB1A95" w14:textId="77777777" w:rsidR="00876B6F" w:rsidRPr="002C0BEF" w:rsidRDefault="00876B6F" w:rsidP="00DF35E7">
            <w:pPr>
              <w:keepNext/>
            </w:pPr>
          </w:p>
        </w:tc>
      </w:tr>
      <w:tr w:rsidR="00876B6F" w:rsidRPr="007A5EFD" w14:paraId="619F074C" w14:textId="77777777" w:rsidTr="00DF35E7">
        <w:trPr>
          <w:trHeight w:val="27"/>
        </w:trPr>
        <w:tc>
          <w:tcPr>
            <w:tcW w:w="2547" w:type="dxa"/>
            <w:gridSpan w:val="2"/>
            <w:tcBorders>
              <w:top w:val="single" w:sz="4" w:space="0" w:color="auto"/>
              <w:bottom w:val="single" w:sz="4" w:space="0" w:color="auto"/>
            </w:tcBorders>
            <w:noWrap/>
            <w:tcMar>
              <w:top w:w="108" w:type="dxa"/>
              <w:bottom w:w="108" w:type="dxa"/>
            </w:tcMar>
          </w:tcPr>
          <w:p w14:paraId="4486E42E" w14:textId="77777777" w:rsidR="00876B6F" w:rsidRDefault="00876B6F" w:rsidP="00DF35E7">
            <w:pPr>
              <w:keepNext/>
              <w:rPr>
                <w:rStyle w:val="Questionlabel"/>
              </w:rPr>
            </w:pPr>
            <w:r>
              <w:rPr>
                <w:rStyle w:val="Questionlabel"/>
              </w:rPr>
              <w:t>Registered Owner/s</w:t>
            </w:r>
          </w:p>
        </w:tc>
        <w:tc>
          <w:tcPr>
            <w:tcW w:w="7801" w:type="dxa"/>
            <w:gridSpan w:val="8"/>
            <w:tcBorders>
              <w:top w:val="single" w:sz="4" w:space="0" w:color="auto"/>
              <w:bottom w:val="single" w:sz="4" w:space="0" w:color="auto"/>
            </w:tcBorders>
            <w:noWrap/>
            <w:tcMar>
              <w:top w:w="108" w:type="dxa"/>
              <w:bottom w:w="108" w:type="dxa"/>
            </w:tcMar>
          </w:tcPr>
          <w:p w14:paraId="05EC9F11" w14:textId="77777777" w:rsidR="00876B6F" w:rsidRPr="002C0BEF" w:rsidRDefault="00876B6F" w:rsidP="00DF35E7">
            <w:pPr>
              <w:keepNext/>
            </w:pPr>
          </w:p>
        </w:tc>
      </w:tr>
      <w:tr w:rsidR="00876B6F" w:rsidRPr="007A5EFD" w14:paraId="53499237" w14:textId="77777777" w:rsidTr="00DF35E7">
        <w:trPr>
          <w:trHeight w:val="195"/>
        </w:trPr>
        <w:tc>
          <w:tcPr>
            <w:tcW w:w="10348" w:type="dxa"/>
            <w:gridSpan w:val="10"/>
            <w:tcBorders>
              <w:top w:val="single" w:sz="4" w:space="0" w:color="auto"/>
              <w:bottom w:val="single" w:sz="4" w:space="0" w:color="auto"/>
            </w:tcBorders>
            <w:shd w:val="clear" w:color="auto" w:fill="1F1F5F" w:themeFill="text1"/>
            <w:noWrap/>
            <w:tcMar>
              <w:top w:w="108" w:type="dxa"/>
              <w:bottom w:w="108" w:type="dxa"/>
            </w:tcMar>
          </w:tcPr>
          <w:p w14:paraId="2CE7CA53" w14:textId="77777777" w:rsidR="00876B6F" w:rsidRPr="007A5EFD" w:rsidRDefault="00876B6F" w:rsidP="00DF35E7">
            <w:pPr>
              <w:keepNext/>
              <w:rPr>
                <w:rStyle w:val="Questionlabel"/>
              </w:rPr>
            </w:pPr>
            <w:r>
              <w:rPr>
                <w:rStyle w:val="Questionlabel"/>
                <w:color w:val="FFFFFF" w:themeColor="background1"/>
              </w:rPr>
              <w:t>Applicant</w:t>
            </w:r>
            <w:r w:rsidR="00D30653">
              <w:rPr>
                <w:rStyle w:val="Questionlabel"/>
                <w:color w:val="FFFFFF" w:themeColor="background1"/>
              </w:rPr>
              <w:t xml:space="preserve"> Details</w:t>
            </w:r>
          </w:p>
        </w:tc>
      </w:tr>
      <w:tr w:rsidR="00876B6F" w:rsidRPr="007A5EFD" w14:paraId="40CA41CF" w14:textId="77777777" w:rsidTr="00DF35E7">
        <w:trPr>
          <w:trHeight w:val="145"/>
        </w:trPr>
        <w:tc>
          <w:tcPr>
            <w:tcW w:w="2547" w:type="dxa"/>
            <w:gridSpan w:val="2"/>
            <w:tcBorders>
              <w:top w:val="single" w:sz="4" w:space="0" w:color="auto"/>
              <w:bottom w:val="single" w:sz="4" w:space="0" w:color="auto"/>
            </w:tcBorders>
            <w:noWrap/>
            <w:tcMar>
              <w:top w:w="108" w:type="dxa"/>
              <w:bottom w:w="108" w:type="dxa"/>
            </w:tcMar>
          </w:tcPr>
          <w:p w14:paraId="487B2D6F" w14:textId="77777777" w:rsidR="00876B6F" w:rsidRPr="007A5EFD" w:rsidRDefault="00876B6F" w:rsidP="00DF35E7">
            <w:pPr>
              <w:keepNext/>
              <w:rPr>
                <w:rStyle w:val="Questionlabel"/>
              </w:rPr>
            </w:pPr>
            <w:r>
              <w:rPr>
                <w:rStyle w:val="Questionlabel"/>
              </w:rPr>
              <w:t>Name of Applicant</w:t>
            </w:r>
          </w:p>
        </w:tc>
        <w:tc>
          <w:tcPr>
            <w:tcW w:w="7801" w:type="dxa"/>
            <w:gridSpan w:val="8"/>
            <w:tcBorders>
              <w:top w:val="single" w:sz="4" w:space="0" w:color="auto"/>
              <w:bottom w:val="single" w:sz="4" w:space="0" w:color="auto"/>
            </w:tcBorders>
            <w:noWrap/>
            <w:tcMar>
              <w:top w:w="108" w:type="dxa"/>
              <w:bottom w:w="108" w:type="dxa"/>
            </w:tcMar>
          </w:tcPr>
          <w:p w14:paraId="388AD2EB" w14:textId="77777777" w:rsidR="00876B6F" w:rsidRPr="002C0BEF" w:rsidRDefault="00876B6F" w:rsidP="00DF35E7">
            <w:pPr>
              <w:keepNext/>
            </w:pPr>
          </w:p>
        </w:tc>
      </w:tr>
      <w:tr w:rsidR="0039671B" w:rsidRPr="007A5EFD" w14:paraId="48F774B7" w14:textId="77777777" w:rsidTr="00DF35E7">
        <w:trPr>
          <w:trHeight w:val="145"/>
        </w:trPr>
        <w:tc>
          <w:tcPr>
            <w:tcW w:w="2547" w:type="dxa"/>
            <w:gridSpan w:val="2"/>
            <w:tcBorders>
              <w:top w:val="single" w:sz="4" w:space="0" w:color="auto"/>
              <w:bottom w:val="single" w:sz="4" w:space="0" w:color="auto"/>
            </w:tcBorders>
            <w:noWrap/>
            <w:tcMar>
              <w:top w:w="108" w:type="dxa"/>
              <w:bottom w:w="108" w:type="dxa"/>
            </w:tcMar>
          </w:tcPr>
          <w:p w14:paraId="2A4B8422" w14:textId="77777777" w:rsidR="00876B6F" w:rsidRDefault="00876B6F" w:rsidP="00DF35E7">
            <w:pPr>
              <w:keepNext/>
              <w:rPr>
                <w:rStyle w:val="Questionlabel"/>
              </w:rPr>
            </w:pPr>
            <w:r>
              <w:rPr>
                <w:rStyle w:val="Questionlabel"/>
              </w:rPr>
              <w:t>Applicant Signature</w:t>
            </w:r>
          </w:p>
        </w:tc>
        <w:tc>
          <w:tcPr>
            <w:tcW w:w="2977" w:type="dxa"/>
            <w:gridSpan w:val="3"/>
            <w:tcBorders>
              <w:top w:val="single" w:sz="4" w:space="0" w:color="auto"/>
              <w:bottom w:val="single" w:sz="4" w:space="0" w:color="auto"/>
            </w:tcBorders>
            <w:noWrap/>
            <w:tcMar>
              <w:top w:w="108" w:type="dxa"/>
              <w:bottom w:w="108" w:type="dxa"/>
            </w:tcMar>
          </w:tcPr>
          <w:p w14:paraId="2E18CF57" w14:textId="77777777" w:rsidR="00876B6F" w:rsidRPr="002C0BEF" w:rsidRDefault="00876B6F" w:rsidP="00DF35E7">
            <w:pPr>
              <w:keepNext/>
            </w:pPr>
          </w:p>
        </w:tc>
        <w:tc>
          <w:tcPr>
            <w:tcW w:w="1701" w:type="dxa"/>
            <w:gridSpan w:val="2"/>
            <w:tcBorders>
              <w:top w:val="single" w:sz="4" w:space="0" w:color="auto"/>
              <w:bottom w:val="single" w:sz="4" w:space="0" w:color="auto"/>
            </w:tcBorders>
          </w:tcPr>
          <w:p w14:paraId="08D6FEEC" w14:textId="77777777" w:rsidR="00876B6F" w:rsidRPr="00AF297F" w:rsidRDefault="00876B6F" w:rsidP="00DF35E7">
            <w:pPr>
              <w:keepNext/>
              <w:rPr>
                <w:b/>
              </w:rPr>
            </w:pPr>
            <w:r>
              <w:rPr>
                <w:b/>
              </w:rPr>
              <w:t>Date</w:t>
            </w:r>
          </w:p>
        </w:tc>
        <w:tc>
          <w:tcPr>
            <w:tcW w:w="3123" w:type="dxa"/>
            <w:gridSpan w:val="3"/>
            <w:tcBorders>
              <w:top w:val="single" w:sz="4" w:space="0" w:color="auto"/>
              <w:bottom w:val="single" w:sz="4" w:space="0" w:color="auto"/>
            </w:tcBorders>
          </w:tcPr>
          <w:p w14:paraId="3AFE4DB2" w14:textId="77777777" w:rsidR="00876B6F" w:rsidRPr="002C0BEF" w:rsidRDefault="00876B6F" w:rsidP="00DF35E7">
            <w:pPr>
              <w:keepNext/>
            </w:pPr>
          </w:p>
        </w:tc>
      </w:tr>
      <w:tr w:rsidR="00876B6F" w:rsidRPr="007A5EFD" w14:paraId="670563EB" w14:textId="77777777" w:rsidTr="00DF35E7">
        <w:trPr>
          <w:trHeight w:val="223"/>
        </w:trPr>
        <w:tc>
          <w:tcPr>
            <w:tcW w:w="2547" w:type="dxa"/>
            <w:gridSpan w:val="2"/>
            <w:tcBorders>
              <w:top w:val="single" w:sz="4" w:space="0" w:color="auto"/>
              <w:bottom w:val="single" w:sz="4" w:space="0" w:color="auto"/>
            </w:tcBorders>
            <w:noWrap/>
            <w:tcMar>
              <w:top w:w="108" w:type="dxa"/>
              <w:bottom w:w="108" w:type="dxa"/>
            </w:tcMar>
          </w:tcPr>
          <w:p w14:paraId="58455C28" w14:textId="77777777" w:rsidR="00876B6F" w:rsidRPr="007A5EFD" w:rsidRDefault="00876B6F" w:rsidP="00DF35E7">
            <w:pPr>
              <w:keepNext/>
              <w:rPr>
                <w:rStyle w:val="Questionlabel"/>
              </w:rPr>
            </w:pPr>
            <w:r>
              <w:rPr>
                <w:rStyle w:val="Questionlabel"/>
              </w:rPr>
              <w:t>Postal Address</w:t>
            </w:r>
          </w:p>
        </w:tc>
        <w:tc>
          <w:tcPr>
            <w:tcW w:w="7801" w:type="dxa"/>
            <w:gridSpan w:val="8"/>
            <w:tcBorders>
              <w:top w:val="single" w:sz="4" w:space="0" w:color="auto"/>
              <w:bottom w:val="single" w:sz="4" w:space="0" w:color="auto"/>
            </w:tcBorders>
            <w:noWrap/>
            <w:tcMar>
              <w:top w:w="108" w:type="dxa"/>
              <w:bottom w:w="108" w:type="dxa"/>
            </w:tcMar>
          </w:tcPr>
          <w:p w14:paraId="77ED55E7" w14:textId="77777777" w:rsidR="00876B6F" w:rsidRPr="002C0BEF" w:rsidRDefault="00876B6F" w:rsidP="00DF35E7">
            <w:pPr>
              <w:keepNext/>
            </w:pPr>
          </w:p>
        </w:tc>
      </w:tr>
      <w:tr w:rsidR="0039671B" w:rsidRPr="007A5EFD" w14:paraId="63DE89AA" w14:textId="77777777" w:rsidTr="00E120BD">
        <w:trPr>
          <w:trHeight w:val="223"/>
        </w:trPr>
        <w:tc>
          <w:tcPr>
            <w:tcW w:w="2547" w:type="dxa"/>
            <w:gridSpan w:val="2"/>
            <w:tcBorders>
              <w:top w:val="single" w:sz="4" w:space="0" w:color="auto"/>
              <w:bottom w:val="single" w:sz="4" w:space="0" w:color="auto"/>
            </w:tcBorders>
            <w:noWrap/>
            <w:tcMar>
              <w:top w:w="108" w:type="dxa"/>
              <w:bottom w:w="108" w:type="dxa"/>
            </w:tcMar>
            <w:vAlign w:val="center"/>
          </w:tcPr>
          <w:p w14:paraId="54D728E1" w14:textId="77777777" w:rsidR="00876B6F" w:rsidRDefault="00876B6F" w:rsidP="00DF35E7">
            <w:pPr>
              <w:keepNext/>
              <w:rPr>
                <w:rStyle w:val="Questionlabel"/>
              </w:rPr>
            </w:pPr>
            <w:r>
              <w:rPr>
                <w:rStyle w:val="Questionlabel"/>
              </w:rPr>
              <w:t>Phone Number</w:t>
            </w:r>
          </w:p>
        </w:tc>
        <w:tc>
          <w:tcPr>
            <w:tcW w:w="2977" w:type="dxa"/>
            <w:gridSpan w:val="3"/>
            <w:tcBorders>
              <w:top w:val="single" w:sz="4" w:space="0" w:color="auto"/>
              <w:bottom w:val="single" w:sz="4" w:space="0" w:color="auto"/>
            </w:tcBorders>
            <w:noWrap/>
            <w:tcMar>
              <w:top w:w="108" w:type="dxa"/>
              <w:bottom w:w="108" w:type="dxa"/>
            </w:tcMar>
          </w:tcPr>
          <w:p w14:paraId="5D4818E7" w14:textId="77777777" w:rsidR="00876B6F" w:rsidRPr="002C0BEF" w:rsidRDefault="00876B6F" w:rsidP="00DF35E7">
            <w:pPr>
              <w:keepNext/>
            </w:pPr>
          </w:p>
        </w:tc>
        <w:tc>
          <w:tcPr>
            <w:tcW w:w="1701" w:type="dxa"/>
            <w:gridSpan w:val="2"/>
            <w:tcBorders>
              <w:top w:val="single" w:sz="4" w:space="0" w:color="auto"/>
              <w:bottom w:val="single" w:sz="4" w:space="0" w:color="auto"/>
            </w:tcBorders>
          </w:tcPr>
          <w:p w14:paraId="31F0359A" w14:textId="77777777" w:rsidR="00876B6F" w:rsidRPr="004C38EF" w:rsidRDefault="00876B6F" w:rsidP="00DF35E7">
            <w:pPr>
              <w:keepNext/>
              <w:rPr>
                <w:b/>
              </w:rPr>
            </w:pPr>
            <w:r w:rsidRPr="004C38EF">
              <w:rPr>
                <w:b/>
              </w:rPr>
              <w:t>Mobile Number</w:t>
            </w:r>
          </w:p>
        </w:tc>
        <w:tc>
          <w:tcPr>
            <w:tcW w:w="3123" w:type="dxa"/>
            <w:gridSpan w:val="3"/>
            <w:tcBorders>
              <w:top w:val="single" w:sz="4" w:space="0" w:color="auto"/>
              <w:bottom w:val="single" w:sz="4" w:space="0" w:color="auto"/>
            </w:tcBorders>
          </w:tcPr>
          <w:p w14:paraId="67452D0F" w14:textId="77777777" w:rsidR="00876B6F" w:rsidRPr="002C0BEF" w:rsidRDefault="00876B6F" w:rsidP="00DF35E7">
            <w:pPr>
              <w:keepNext/>
            </w:pPr>
          </w:p>
        </w:tc>
      </w:tr>
      <w:tr w:rsidR="005343C5" w:rsidRPr="007A5EFD" w14:paraId="516E1036" w14:textId="77777777" w:rsidTr="00DF35E7">
        <w:trPr>
          <w:trHeight w:val="223"/>
        </w:trPr>
        <w:tc>
          <w:tcPr>
            <w:tcW w:w="2547" w:type="dxa"/>
            <w:gridSpan w:val="2"/>
            <w:tcBorders>
              <w:top w:val="single" w:sz="4" w:space="0" w:color="auto"/>
              <w:bottom w:val="single" w:sz="4" w:space="0" w:color="auto"/>
            </w:tcBorders>
            <w:noWrap/>
            <w:tcMar>
              <w:top w:w="108" w:type="dxa"/>
              <w:bottom w:w="108" w:type="dxa"/>
            </w:tcMar>
          </w:tcPr>
          <w:p w14:paraId="6B542A34" w14:textId="3E350327" w:rsidR="005343C5" w:rsidRDefault="005343C5" w:rsidP="00DF35E7">
            <w:pPr>
              <w:keepNext/>
              <w:rPr>
                <w:rStyle w:val="Questionlabel"/>
              </w:rPr>
            </w:pPr>
            <w:r w:rsidRPr="004C38EF">
              <w:rPr>
                <w:b/>
              </w:rPr>
              <w:t>Email</w:t>
            </w:r>
          </w:p>
        </w:tc>
        <w:tc>
          <w:tcPr>
            <w:tcW w:w="7801" w:type="dxa"/>
            <w:gridSpan w:val="8"/>
            <w:tcBorders>
              <w:top w:val="single" w:sz="4" w:space="0" w:color="auto"/>
              <w:bottom w:val="single" w:sz="4" w:space="0" w:color="auto"/>
            </w:tcBorders>
            <w:noWrap/>
            <w:tcMar>
              <w:top w:w="108" w:type="dxa"/>
              <w:bottom w:w="108" w:type="dxa"/>
            </w:tcMar>
          </w:tcPr>
          <w:p w14:paraId="1B34BE1D" w14:textId="77777777" w:rsidR="005343C5" w:rsidRPr="002C0BEF" w:rsidRDefault="005343C5" w:rsidP="00DF35E7">
            <w:pPr>
              <w:keepNext/>
            </w:pPr>
          </w:p>
        </w:tc>
      </w:tr>
      <w:tr w:rsidR="00876B6F" w:rsidRPr="007A5EFD" w14:paraId="18B768CC" w14:textId="77777777" w:rsidTr="00DF35E7">
        <w:trPr>
          <w:trHeight w:val="223"/>
        </w:trPr>
        <w:tc>
          <w:tcPr>
            <w:tcW w:w="7225" w:type="dxa"/>
            <w:gridSpan w:val="7"/>
            <w:tcBorders>
              <w:top w:val="single" w:sz="4" w:space="0" w:color="auto"/>
              <w:bottom w:val="single" w:sz="4" w:space="0" w:color="auto"/>
            </w:tcBorders>
            <w:noWrap/>
            <w:tcMar>
              <w:top w:w="108" w:type="dxa"/>
              <w:bottom w:w="108" w:type="dxa"/>
            </w:tcMar>
          </w:tcPr>
          <w:p w14:paraId="0670D1DF" w14:textId="52D9C2E2" w:rsidR="00876B6F" w:rsidRPr="0095779B" w:rsidRDefault="00876B6F" w:rsidP="00DF35E7">
            <w:pPr>
              <w:keepNext/>
              <w:rPr>
                <w:rStyle w:val="Questionlabel"/>
              </w:rPr>
            </w:pPr>
            <w:r w:rsidRPr="0095779B">
              <w:rPr>
                <w:rStyle w:val="Questionlabel"/>
              </w:rPr>
              <w:t>Is the applicant a</w:t>
            </w:r>
            <w:r w:rsidR="005343C5" w:rsidRPr="0095779B">
              <w:rPr>
                <w:rStyle w:val="Questionlabel"/>
              </w:rPr>
              <w:t xml:space="preserve"> lessee of the building or land</w:t>
            </w:r>
            <w:r w:rsidRPr="0095779B">
              <w:rPr>
                <w:rStyle w:val="Questionlabel"/>
              </w:rPr>
              <w:t>?</w:t>
            </w:r>
          </w:p>
        </w:tc>
        <w:tc>
          <w:tcPr>
            <w:tcW w:w="3123" w:type="dxa"/>
            <w:gridSpan w:val="3"/>
            <w:tcBorders>
              <w:top w:val="single" w:sz="4" w:space="0" w:color="auto"/>
              <w:bottom w:val="single" w:sz="4" w:space="0" w:color="auto"/>
            </w:tcBorders>
          </w:tcPr>
          <w:p w14:paraId="312FFADB" w14:textId="77777777" w:rsidR="00876B6F" w:rsidRPr="00745ED7" w:rsidRDefault="00876B6F" w:rsidP="00DF35E7">
            <w:pPr>
              <w:keepNext/>
              <w:jc w:val="center"/>
            </w:pPr>
            <w:r w:rsidRPr="00745ED7">
              <w:t>Y</w:t>
            </w:r>
            <w:r w:rsidR="00745ED7" w:rsidRPr="00745ED7">
              <w:t>es</w:t>
            </w:r>
            <w:r w:rsidRPr="00745ED7">
              <w:t xml:space="preserve"> / N</w:t>
            </w:r>
            <w:r w:rsidR="00745ED7" w:rsidRPr="00745ED7">
              <w:t>o</w:t>
            </w:r>
          </w:p>
        </w:tc>
      </w:tr>
      <w:tr w:rsidR="00876B6F" w:rsidRPr="007A5EFD" w14:paraId="4CF09007" w14:textId="77777777" w:rsidTr="00DF35E7">
        <w:trPr>
          <w:trHeight w:val="223"/>
        </w:trPr>
        <w:tc>
          <w:tcPr>
            <w:tcW w:w="10348" w:type="dxa"/>
            <w:gridSpan w:val="10"/>
            <w:tcBorders>
              <w:top w:val="single" w:sz="4" w:space="0" w:color="auto"/>
              <w:bottom w:val="single" w:sz="4" w:space="0" w:color="auto"/>
            </w:tcBorders>
            <w:noWrap/>
            <w:tcMar>
              <w:top w:w="108" w:type="dxa"/>
              <w:bottom w:w="108" w:type="dxa"/>
            </w:tcMar>
          </w:tcPr>
          <w:p w14:paraId="4F3C074A" w14:textId="32C4D767" w:rsidR="00876B6F" w:rsidRPr="00745ED7" w:rsidRDefault="00876B6F" w:rsidP="00DF35E7">
            <w:pPr>
              <w:keepNext/>
            </w:pPr>
            <w:r w:rsidRPr="00745ED7">
              <w:t xml:space="preserve">If you are a lessee of the building or land (or agent of the owner), you must be authorised to make this application. Please note that an agent may complete this form, however, the agent must not be the building certifier </w:t>
            </w:r>
            <w:r w:rsidRPr="002848D0">
              <w:t>for the work the subject of this application. A copy of the authorisation from the owner must be attached to this application, or the owner’s signature</w:t>
            </w:r>
            <w:r w:rsidR="006B713D">
              <w:t>/s</w:t>
            </w:r>
            <w:r w:rsidRPr="00745ED7">
              <w:t xml:space="preserve"> must be set out below:</w:t>
            </w:r>
          </w:p>
        </w:tc>
      </w:tr>
      <w:tr w:rsidR="006B713D" w:rsidRPr="007A5EFD" w14:paraId="67DC0ECA" w14:textId="77777777" w:rsidTr="00DF35E7">
        <w:trPr>
          <w:trHeight w:val="597"/>
        </w:trPr>
        <w:tc>
          <w:tcPr>
            <w:tcW w:w="2547" w:type="dxa"/>
            <w:gridSpan w:val="2"/>
            <w:tcBorders>
              <w:top w:val="single" w:sz="4" w:space="0" w:color="auto"/>
              <w:bottom w:val="single" w:sz="4" w:space="0" w:color="auto"/>
            </w:tcBorders>
            <w:noWrap/>
            <w:tcMar>
              <w:top w:w="108" w:type="dxa"/>
              <w:bottom w:w="108" w:type="dxa"/>
            </w:tcMar>
          </w:tcPr>
          <w:p w14:paraId="0F2BB36D" w14:textId="61931891" w:rsidR="006B713D" w:rsidRDefault="006B713D" w:rsidP="00DF35E7">
            <w:pPr>
              <w:keepNext/>
              <w:rPr>
                <w:b/>
              </w:rPr>
            </w:pPr>
            <w:r w:rsidRPr="00224F37">
              <w:rPr>
                <w:b/>
              </w:rPr>
              <w:t>Owner’s Signature</w:t>
            </w:r>
            <w:r>
              <w:rPr>
                <w:b/>
              </w:rPr>
              <w:t>/s</w:t>
            </w:r>
          </w:p>
          <w:p w14:paraId="43D236D5" w14:textId="728FBBFC" w:rsidR="006B713D" w:rsidRPr="00224F37" w:rsidRDefault="006B713D" w:rsidP="00DF35E7">
            <w:pPr>
              <w:keepNext/>
              <w:rPr>
                <w:b/>
              </w:rPr>
            </w:pPr>
            <w:r w:rsidRPr="006B713D">
              <w:rPr>
                <w:sz w:val="18"/>
                <w:szCs w:val="18"/>
              </w:rPr>
              <w:t>all owners to sign</w:t>
            </w:r>
          </w:p>
        </w:tc>
        <w:tc>
          <w:tcPr>
            <w:tcW w:w="4678" w:type="dxa"/>
            <w:gridSpan w:val="5"/>
            <w:tcBorders>
              <w:top w:val="single" w:sz="4" w:space="0" w:color="auto"/>
              <w:bottom w:val="single" w:sz="4" w:space="0" w:color="auto"/>
            </w:tcBorders>
          </w:tcPr>
          <w:p w14:paraId="5ACC1529" w14:textId="6CCC26B7" w:rsidR="006B713D" w:rsidRPr="004C38EF" w:rsidRDefault="006B713D" w:rsidP="00DF35E7">
            <w:pPr>
              <w:keepNext/>
              <w:rPr>
                <w:b/>
              </w:rPr>
            </w:pPr>
          </w:p>
        </w:tc>
        <w:tc>
          <w:tcPr>
            <w:tcW w:w="1561" w:type="dxa"/>
            <w:gridSpan w:val="2"/>
            <w:tcBorders>
              <w:top w:val="single" w:sz="4" w:space="0" w:color="auto"/>
              <w:bottom w:val="single" w:sz="4" w:space="0" w:color="auto"/>
            </w:tcBorders>
          </w:tcPr>
          <w:p w14:paraId="6E0509AB" w14:textId="19A1A0D3" w:rsidR="006B713D" w:rsidRPr="004C38EF" w:rsidRDefault="006B713D" w:rsidP="00DF35E7">
            <w:pPr>
              <w:keepNext/>
              <w:rPr>
                <w:b/>
              </w:rPr>
            </w:pPr>
            <w:r>
              <w:rPr>
                <w:b/>
              </w:rPr>
              <w:t>Date</w:t>
            </w:r>
          </w:p>
        </w:tc>
        <w:tc>
          <w:tcPr>
            <w:tcW w:w="1562" w:type="dxa"/>
            <w:tcBorders>
              <w:top w:val="single" w:sz="4" w:space="0" w:color="auto"/>
              <w:bottom w:val="single" w:sz="4" w:space="0" w:color="auto"/>
            </w:tcBorders>
          </w:tcPr>
          <w:p w14:paraId="6254BCCE" w14:textId="09CBE461" w:rsidR="006B713D" w:rsidRPr="004C38EF" w:rsidRDefault="006B713D" w:rsidP="00DF35E7">
            <w:pPr>
              <w:keepNext/>
              <w:rPr>
                <w:b/>
              </w:rPr>
            </w:pPr>
          </w:p>
        </w:tc>
      </w:tr>
      <w:tr w:rsidR="006B713D" w:rsidRPr="007A5EFD" w14:paraId="74F5C65A" w14:textId="77777777" w:rsidTr="00DF35E7">
        <w:trPr>
          <w:trHeight w:val="223"/>
        </w:trPr>
        <w:tc>
          <w:tcPr>
            <w:tcW w:w="2547" w:type="dxa"/>
            <w:gridSpan w:val="2"/>
            <w:tcBorders>
              <w:top w:val="single" w:sz="4" w:space="0" w:color="auto"/>
              <w:bottom w:val="single" w:sz="4" w:space="0" w:color="auto"/>
            </w:tcBorders>
            <w:noWrap/>
            <w:tcMar>
              <w:top w:w="108" w:type="dxa"/>
              <w:bottom w:w="108" w:type="dxa"/>
            </w:tcMar>
          </w:tcPr>
          <w:p w14:paraId="00304111" w14:textId="027F7AB8" w:rsidR="006B713D" w:rsidRPr="00224F37" w:rsidRDefault="006B713D" w:rsidP="00DF35E7">
            <w:pPr>
              <w:keepNext/>
              <w:rPr>
                <w:b/>
              </w:rPr>
            </w:pPr>
            <w:r w:rsidRPr="00224F37">
              <w:rPr>
                <w:b/>
              </w:rPr>
              <w:t>Owner’s Name</w:t>
            </w:r>
            <w:r>
              <w:rPr>
                <w:b/>
              </w:rPr>
              <w:t>/s</w:t>
            </w:r>
          </w:p>
        </w:tc>
        <w:tc>
          <w:tcPr>
            <w:tcW w:w="7801" w:type="dxa"/>
            <w:gridSpan w:val="8"/>
            <w:tcBorders>
              <w:top w:val="single" w:sz="4" w:space="0" w:color="auto"/>
              <w:bottom w:val="single" w:sz="4" w:space="0" w:color="auto"/>
            </w:tcBorders>
          </w:tcPr>
          <w:p w14:paraId="563CC8F2" w14:textId="49F6D54D" w:rsidR="006B713D" w:rsidRPr="004C38EF" w:rsidRDefault="006B713D" w:rsidP="00DF35E7">
            <w:pPr>
              <w:keepNext/>
              <w:rPr>
                <w:b/>
              </w:rPr>
            </w:pPr>
          </w:p>
        </w:tc>
      </w:tr>
      <w:tr w:rsidR="006B713D" w:rsidRPr="007A5EFD" w14:paraId="622684DA" w14:textId="77777777" w:rsidTr="00DF35E7">
        <w:trPr>
          <w:trHeight w:val="223"/>
        </w:trPr>
        <w:tc>
          <w:tcPr>
            <w:tcW w:w="10348" w:type="dxa"/>
            <w:gridSpan w:val="10"/>
            <w:tcBorders>
              <w:top w:val="single" w:sz="4" w:space="0" w:color="auto"/>
              <w:bottom w:val="single" w:sz="4" w:space="0" w:color="auto"/>
            </w:tcBorders>
            <w:shd w:val="clear" w:color="auto" w:fill="1F1F5F" w:themeFill="text1"/>
            <w:noWrap/>
            <w:tcMar>
              <w:top w:w="108" w:type="dxa"/>
              <w:bottom w:w="108" w:type="dxa"/>
            </w:tcMar>
          </w:tcPr>
          <w:p w14:paraId="13C75C24" w14:textId="5ECF1BFF" w:rsidR="006B713D" w:rsidRPr="004C38EF" w:rsidRDefault="006B713D" w:rsidP="00DF35E7">
            <w:pPr>
              <w:keepNext/>
              <w:rPr>
                <w:b/>
              </w:rPr>
            </w:pPr>
            <w:r>
              <w:rPr>
                <w:b/>
              </w:rPr>
              <w:t xml:space="preserve">Type of variation sought </w:t>
            </w:r>
          </w:p>
        </w:tc>
      </w:tr>
      <w:tr w:rsidR="006B713D" w:rsidRPr="007A5EFD" w14:paraId="3AFB1DEE" w14:textId="77777777" w:rsidTr="00DF35E7">
        <w:trPr>
          <w:trHeight w:val="223"/>
        </w:trPr>
        <w:tc>
          <w:tcPr>
            <w:tcW w:w="2547" w:type="dxa"/>
            <w:gridSpan w:val="2"/>
            <w:tcBorders>
              <w:top w:val="single" w:sz="4" w:space="0" w:color="auto"/>
              <w:bottom w:val="single" w:sz="4" w:space="0" w:color="auto"/>
            </w:tcBorders>
            <w:noWrap/>
            <w:tcMar>
              <w:top w:w="108" w:type="dxa"/>
              <w:bottom w:w="108" w:type="dxa"/>
            </w:tcMar>
          </w:tcPr>
          <w:p w14:paraId="0D192328" w14:textId="77777777" w:rsidR="006B713D" w:rsidRDefault="006B713D" w:rsidP="00DF35E7">
            <w:pPr>
              <w:keepNext/>
              <w:rPr>
                <w:b/>
              </w:rPr>
            </w:pPr>
            <w:r>
              <w:rPr>
                <w:b/>
              </w:rPr>
              <w:t xml:space="preserve">Regulation reference </w:t>
            </w:r>
          </w:p>
        </w:tc>
        <w:tc>
          <w:tcPr>
            <w:tcW w:w="7801" w:type="dxa"/>
            <w:gridSpan w:val="8"/>
            <w:tcBorders>
              <w:top w:val="single" w:sz="4" w:space="0" w:color="auto"/>
              <w:bottom w:val="single" w:sz="4" w:space="0" w:color="auto"/>
            </w:tcBorders>
          </w:tcPr>
          <w:p w14:paraId="7AC38CBD" w14:textId="194F2A5E" w:rsidR="006B713D" w:rsidRDefault="006B713D" w:rsidP="00DF35E7">
            <w:pPr>
              <w:keepNext/>
              <w:rPr>
                <w:b/>
              </w:rPr>
            </w:pPr>
          </w:p>
        </w:tc>
      </w:tr>
      <w:tr w:rsidR="006B713D" w:rsidRPr="007A5EFD" w14:paraId="1953CBD5" w14:textId="77777777" w:rsidTr="00DF35E7">
        <w:trPr>
          <w:trHeight w:val="1442"/>
        </w:trPr>
        <w:tc>
          <w:tcPr>
            <w:tcW w:w="10348" w:type="dxa"/>
            <w:gridSpan w:val="10"/>
            <w:tcBorders>
              <w:top w:val="single" w:sz="4" w:space="0" w:color="auto"/>
            </w:tcBorders>
            <w:noWrap/>
            <w:tcMar>
              <w:top w:w="108" w:type="dxa"/>
              <w:bottom w:w="108" w:type="dxa"/>
            </w:tcMar>
          </w:tcPr>
          <w:p w14:paraId="44617897" w14:textId="6A9919C7" w:rsidR="006B713D" w:rsidRDefault="006B713D" w:rsidP="00DF35E7">
            <w:pPr>
              <w:keepNext/>
            </w:pPr>
            <w:r>
              <w:rPr>
                <w:b/>
              </w:rPr>
              <w:t xml:space="preserve">Description of variation sought </w:t>
            </w:r>
            <w:r w:rsidRPr="004D25D5">
              <w:rPr>
                <w:sz w:val="18"/>
                <w:szCs w:val="18"/>
              </w:rPr>
              <w:t>provide full details of variation, including any references to subordinate provisions such as National Construction Code clauses, Australian Standards etc.</w:t>
            </w:r>
            <w:r>
              <w:t xml:space="preserve">  </w:t>
            </w:r>
          </w:p>
          <w:p w14:paraId="0E7ECA34" w14:textId="77777777" w:rsidR="006B713D" w:rsidRDefault="006B713D" w:rsidP="00DF35E7">
            <w:pPr>
              <w:keepNext/>
            </w:pPr>
          </w:p>
          <w:p w14:paraId="21AD8EE2" w14:textId="77777777" w:rsidR="006B713D" w:rsidRDefault="006B713D" w:rsidP="00DF35E7">
            <w:pPr>
              <w:keepNext/>
            </w:pPr>
          </w:p>
          <w:p w14:paraId="6548BE92" w14:textId="77777777" w:rsidR="006B713D" w:rsidRDefault="006B713D" w:rsidP="00DF35E7">
            <w:pPr>
              <w:keepNext/>
            </w:pPr>
          </w:p>
          <w:p w14:paraId="69C440D0" w14:textId="77B70F4D" w:rsidR="006B713D" w:rsidRDefault="006B713D" w:rsidP="00DF35E7">
            <w:pPr>
              <w:keepNext/>
            </w:pPr>
          </w:p>
          <w:p w14:paraId="6A860521" w14:textId="5BF36F40" w:rsidR="00FF7C3B" w:rsidRDefault="00FF7C3B" w:rsidP="00DF35E7">
            <w:pPr>
              <w:keepNext/>
            </w:pPr>
          </w:p>
          <w:p w14:paraId="01E06A1F" w14:textId="24CFE69B" w:rsidR="006B713D" w:rsidRDefault="006B713D" w:rsidP="00DF35E7">
            <w:pPr>
              <w:keepNext/>
              <w:rPr>
                <w:b/>
              </w:rPr>
            </w:pPr>
          </w:p>
        </w:tc>
      </w:tr>
      <w:tr w:rsidR="006B713D" w:rsidRPr="007A5EFD" w14:paraId="0A3EA383" w14:textId="77777777" w:rsidTr="00DF35E7">
        <w:trPr>
          <w:trHeight w:val="223"/>
        </w:trPr>
        <w:tc>
          <w:tcPr>
            <w:tcW w:w="10348" w:type="dxa"/>
            <w:gridSpan w:val="10"/>
            <w:tcBorders>
              <w:top w:val="single" w:sz="4" w:space="0" w:color="auto"/>
              <w:bottom w:val="single" w:sz="4" w:space="0" w:color="auto"/>
            </w:tcBorders>
            <w:shd w:val="clear" w:color="auto" w:fill="1F1F5F" w:themeFill="text1"/>
            <w:noWrap/>
            <w:tcMar>
              <w:top w:w="108" w:type="dxa"/>
              <w:bottom w:w="108" w:type="dxa"/>
            </w:tcMar>
          </w:tcPr>
          <w:p w14:paraId="10579011" w14:textId="6557C276" w:rsidR="006B713D" w:rsidRDefault="006B713D" w:rsidP="00DF35E7">
            <w:pPr>
              <w:keepNext/>
              <w:rPr>
                <w:b/>
              </w:rPr>
            </w:pPr>
            <w:r>
              <w:rPr>
                <w:b/>
              </w:rPr>
              <w:lastRenderedPageBreak/>
              <w:t>Building details</w:t>
            </w:r>
          </w:p>
        </w:tc>
      </w:tr>
      <w:tr w:rsidR="006B713D" w:rsidRPr="007A5EFD" w14:paraId="0E448799" w14:textId="77777777" w:rsidTr="00DF35E7">
        <w:trPr>
          <w:trHeight w:val="223"/>
        </w:trPr>
        <w:tc>
          <w:tcPr>
            <w:tcW w:w="2830" w:type="dxa"/>
            <w:gridSpan w:val="3"/>
            <w:tcBorders>
              <w:top w:val="single" w:sz="4" w:space="0" w:color="auto"/>
              <w:bottom w:val="single" w:sz="4" w:space="0" w:color="auto"/>
            </w:tcBorders>
            <w:noWrap/>
            <w:tcMar>
              <w:top w:w="108" w:type="dxa"/>
              <w:bottom w:w="108" w:type="dxa"/>
            </w:tcMar>
          </w:tcPr>
          <w:p w14:paraId="20138912" w14:textId="77777777" w:rsidR="006B713D" w:rsidRDefault="006B713D" w:rsidP="00DF35E7">
            <w:pPr>
              <w:keepNext/>
              <w:rPr>
                <w:b/>
              </w:rPr>
            </w:pPr>
            <w:r>
              <w:rPr>
                <w:b/>
              </w:rPr>
              <w:t>Class(</w:t>
            </w:r>
            <w:proofErr w:type="spellStart"/>
            <w:r>
              <w:rPr>
                <w:b/>
              </w:rPr>
              <w:t>es</w:t>
            </w:r>
            <w:proofErr w:type="spellEnd"/>
            <w:r>
              <w:rPr>
                <w:b/>
              </w:rPr>
              <w:t>) of Building</w:t>
            </w:r>
          </w:p>
        </w:tc>
        <w:tc>
          <w:tcPr>
            <w:tcW w:w="7518" w:type="dxa"/>
            <w:gridSpan w:val="7"/>
            <w:tcBorders>
              <w:top w:val="single" w:sz="4" w:space="0" w:color="auto"/>
              <w:bottom w:val="single" w:sz="4" w:space="0" w:color="auto"/>
            </w:tcBorders>
          </w:tcPr>
          <w:p w14:paraId="287E3F06" w14:textId="77777777" w:rsidR="006B713D" w:rsidRDefault="006B713D" w:rsidP="00DF35E7">
            <w:pPr>
              <w:keepNext/>
              <w:rPr>
                <w:b/>
              </w:rPr>
            </w:pPr>
          </w:p>
        </w:tc>
      </w:tr>
      <w:tr w:rsidR="006B713D" w:rsidRPr="007A5EFD" w14:paraId="1EE4A890" w14:textId="77777777" w:rsidTr="00DF35E7">
        <w:trPr>
          <w:trHeight w:val="223"/>
        </w:trPr>
        <w:tc>
          <w:tcPr>
            <w:tcW w:w="2830" w:type="dxa"/>
            <w:gridSpan w:val="3"/>
            <w:tcBorders>
              <w:top w:val="single" w:sz="4" w:space="0" w:color="auto"/>
              <w:bottom w:val="single" w:sz="4" w:space="0" w:color="auto"/>
            </w:tcBorders>
            <w:noWrap/>
            <w:tcMar>
              <w:top w:w="108" w:type="dxa"/>
              <w:bottom w:w="108" w:type="dxa"/>
            </w:tcMar>
          </w:tcPr>
          <w:p w14:paraId="7612B7D2" w14:textId="77777777" w:rsidR="006B713D" w:rsidRDefault="006B713D" w:rsidP="00DF35E7">
            <w:pPr>
              <w:keepNext/>
              <w:rPr>
                <w:b/>
              </w:rPr>
            </w:pPr>
            <w:r>
              <w:rPr>
                <w:b/>
              </w:rPr>
              <w:t>Number of Storey(s)</w:t>
            </w:r>
          </w:p>
        </w:tc>
        <w:tc>
          <w:tcPr>
            <w:tcW w:w="7518" w:type="dxa"/>
            <w:gridSpan w:val="7"/>
            <w:tcBorders>
              <w:top w:val="single" w:sz="4" w:space="0" w:color="auto"/>
              <w:bottom w:val="single" w:sz="4" w:space="0" w:color="auto"/>
            </w:tcBorders>
          </w:tcPr>
          <w:p w14:paraId="4722D8D1" w14:textId="77777777" w:rsidR="006B713D" w:rsidRDefault="006B713D" w:rsidP="00DF35E7">
            <w:pPr>
              <w:keepNext/>
              <w:rPr>
                <w:b/>
              </w:rPr>
            </w:pPr>
          </w:p>
        </w:tc>
      </w:tr>
      <w:tr w:rsidR="006B713D" w:rsidRPr="007A5EFD" w14:paraId="0C143B79" w14:textId="77777777" w:rsidTr="00DF35E7">
        <w:trPr>
          <w:trHeight w:val="223"/>
        </w:trPr>
        <w:tc>
          <w:tcPr>
            <w:tcW w:w="2830" w:type="dxa"/>
            <w:gridSpan w:val="3"/>
            <w:tcBorders>
              <w:top w:val="single" w:sz="4" w:space="0" w:color="auto"/>
              <w:bottom w:val="single" w:sz="4" w:space="0" w:color="auto"/>
            </w:tcBorders>
            <w:noWrap/>
            <w:tcMar>
              <w:top w:w="108" w:type="dxa"/>
              <w:bottom w:w="108" w:type="dxa"/>
            </w:tcMar>
          </w:tcPr>
          <w:p w14:paraId="45235F99" w14:textId="2C2EC3C2" w:rsidR="006B713D" w:rsidRDefault="006B713D" w:rsidP="00DF35E7">
            <w:pPr>
              <w:keepNext/>
              <w:rPr>
                <w:b/>
              </w:rPr>
            </w:pPr>
            <w:r>
              <w:rPr>
                <w:b/>
              </w:rPr>
              <w:t xml:space="preserve">Building Permit Number </w:t>
            </w:r>
            <w:r>
              <w:t>(i</w:t>
            </w:r>
            <w:r w:rsidRPr="004D25D5">
              <w:t>f applicable)</w:t>
            </w:r>
          </w:p>
        </w:tc>
        <w:tc>
          <w:tcPr>
            <w:tcW w:w="7518" w:type="dxa"/>
            <w:gridSpan w:val="7"/>
            <w:tcBorders>
              <w:top w:val="single" w:sz="4" w:space="0" w:color="auto"/>
              <w:bottom w:val="single" w:sz="4" w:space="0" w:color="auto"/>
            </w:tcBorders>
          </w:tcPr>
          <w:p w14:paraId="3997B554" w14:textId="77777777" w:rsidR="006B713D" w:rsidRDefault="006B713D" w:rsidP="00DF35E7">
            <w:pPr>
              <w:keepNext/>
              <w:rPr>
                <w:b/>
              </w:rPr>
            </w:pPr>
          </w:p>
        </w:tc>
      </w:tr>
      <w:tr w:rsidR="006B713D" w:rsidRPr="007A5EFD" w14:paraId="086095C1" w14:textId="77777777" w:rsidTr="00DF35E7">
        <w:trPr>
          <w:trHeight w:val="223"/>
        </w:trPr>
        <w:tc>
          <w:tcPr>
            <w:tcW w:w="2830" w:type="dxa"/>
            <w:gridSpan w:val="3"/>
            <w:tcBorders>
              <w:top w:val="single" w:sz="4" w:space="0" w:color="auto"/>
              <w:bottom w:val="single" w:sz="4" w:space="0" w:color="auto"/>
            </w:tcBorders>
            <w:noWrap/>
            <w:tcMar>
              <w:top w:w="108" w:type="dxa"/>
              <w:bottom w:w="108" w:type="dxa"/>
            </w:tcMar>
          </w:tcPr>
          <w:p w14:paraId="7F3A5045" w14:textId="079A9DFF" w:rsidR="006B713D" w:rsidRDefault="006B713D" w:rsidP="00DF35E7">
            <w:pPr>
              <w:keepNext/>
              <w:rPr>
                <w:b/>
              </w:rPr>
            </w:pPr>
            <w:r>
              <w:rPr>
                <w:b/>
              </w:rPr>
              <w:t xml:space="preserve">Extent of work carried out </w:t>
            </w:r>
            <w:r>
              <w:t>(i</w:t>
            </w:r>
            <w:r w:rsidRPr="004D25D5">
              <w:t>f commenced)</w:t>
            </w:r>
          </w:p>
        </w:tc>
        <w:tc>
          <w:tcPr>
            <w:tcW w:w="7518" w:type="dxa"/>
            <w:gridSpan w:val="7"/>
            <w:tcBorders>
              <w:top w:val="single" w:sz="4" w:space="0" w:color="auto"/>
              <w:bottom w:val="single" w:sz="4" w:space="0" w:color="auto"/>
            </w:tcBorders>
          </w:tcPr>
          <w:p w14:paraId="7B26538F" w14:textId="77777777" w:rsidR="006B713D" w:rsidRDefault="006B713D" w:rsidP="00DF35E7">
            <w:pPr>
              <w:keepNext/>
              <w:rPr>
                <w:b/>
              </w:rPr>
            </w:pPr>
          </w:p>
        </w:tc>
      </w:tr>
      <w:tr w:rsidR="006B713D" w:rsidRPr="007A5EFD" w14:paraId="3516A27E" w14:textId="77777777" w:rsidTr="00DF35E7">
        <w:trPr>
          <w:trHeight w:val="340"/>
        </w:trPr>
        <w:tc>
          <w:tcPr>
            <w:tcW w:w="10348" w:type="dxa"/>
            <w:gridSpan w:val="10"/>
            <w:tcBorders>
              <w:top w:val="single" w:sz="4" w:space="0" w:color="auto"/>
              <w:bottom w:val="single" w:sz="4" w:space="0" w:color="auto"/>
            </w:tcBorders>
            <w:shd w:val="clear" w:color="auto" w:fill="1F1F5F" w:themeFill="text1"/>
            <w:noWrap/>
            <w:tcMar>
              <w:top w:w="108" w:type="dxa"/>
              <w:bottom w:w="108" w:type="dxa"/>
            </w:tcMar>
          </w:tcPr>
          <w:p w14:paraId="7C5DC9E0" w14:textId="77777777" w:rsidR="006B713D" w:rsidRDefault="006B713D" w:rsidP="00DF35E7">
            <w:pPr>
              <w:keepNext/>
              <w:rPr>
                <w:b/>
              </w:rPr>
            </w:pPr>
            <w:r>
              <w:rPr>
                <w:b/>
              </w:rPr>
              <w:t>Declaration</w:t>
            </w:r>
          </w:p>
        </w:tc>
      </w:tr>
      <w:tr w:rsidR="006B713D" w:rsidRPr="007A5EFD" w14:paraId="2F592DAE" w14:textId="77777777" w:rsidTr="00DF35E7">
        <w:trPr>
          <w:trHeight w:val="2544"/>
        </w:trPr>
        <w:tc>
          <w:tcPr>
            <w:tcW w:w="10348" w:type="dxa"/>
            <w:gridSpan w:val="10"/>
            <w:tcBorders>
              <w:top w:val="single" w:sz="4" w:space="0" w:color="auto"/>
              <w:bottom w:val="single" w:sz="4" w:space="0" w:color="auto"/>
            </w:tcBorders>
            <w:noWrap/>
            <w:tcMar>
              <w:top w:w="108" w:type="dxa"/>
              <w:bottom w:w="108" w:type="dxa"/>
            </w:tcMar>
          </w:tcPr>
          <w:p w14:paraId="40648906" w14:textId="75CA8AE4" w:rsidR="006B713D" w:rsidRPr="000A3855" w:rsidRDefault="006B713D" w:rsidP="00DF35E7">
            <w:pPr>
              <w:pStyle w:val="ListParagraph"/>
              <w:keepNext/>
              <w:numPr>
                <w:ilvl w:val="0"/>
                <w:numId w:val="21"/>
              </w:numPr>
              <w:spacing w:after="40"/>
              <w:jc w:val="both"/>
            </w:pPr>
            <w:r w:rsidRPr="000A3855">
              <w:t>I hereby make the above a</w:t>
            </w:r>
            <w:r>
              <w:t xml:space="preserve">pplication for modification of application of the </w:t>
            </w:r>
            <w:r w:rsidRPr="00AA6708">
              <w:rPr>
                <w:i/>
              </w:rPr>
              <w:t>Building Regulations</w:t>
            </w:r>
            <w:r>
              <w:t xml:space="preserve"> </w:t>
            </w:r>
            <w:r w:rsidRPr="00AA6708">
              <w:rPr>
                <w:i/>
              </w:rPr>
              <w:t>1993</w:t>
            </w:r>
            <w:r w:rsidRPr="000A3855">
              <w:t>, details of which are listed above and annexed to this form.</w:t>
            </w:r>
          </w:p>
          <w:p w14:paraId="59852A98" w14:textId="3147DF75" w:rsidR="006B713D" w:rsidRPr="00E610C0" w:rsidRDefault="006B713D" w:rsidP="00DF35E7">
            <w:pPr>
              <w:pStyle w:val="ListParagraph"/>
              <w:keepNext/>
              <w:numPr>
                <w:ilvl w:val="0"/>
                <w:numId w:val="21"/>
              </w:numPr>
              <w:spacing w:after="40"/>
              <w:jc w:val="both"/>
              <w:rPr>
                <w:b/>
              </w:rPr>
            </w:pPr>
            <w:r w:rsidRPr="000C69D9">
              <w:t xml:space="preserve">I understand that </w:t>
            </w:r>
            <w:r>
              <w:t xml:space="preserve">the Building Appeals Board is not bound by a previous determination of the Board, and that the decision of the </w:t>
            </w:r>
            <w:r w:rsidRPr="000C69D9">
              <w:t>Board is</w:t>
            </w:r>
            <w:r>
              <w:t xml:space="preserve"> final and has effect accordingly.</w:t>
            </w:r>
          </w:p>
          <w:p w14:paraId="7A307082" w14:textId="019D7240" w:rsidR="006B713D" w:rsidRPr="0048338C" w:rsidRDefault="006B713D" w:rsidP="00DF35E7">
            <w:pPr>
              <w:pStyle w:val="ListParagraph"/>
              <w:keepNext/>
              <w:numPr>
                <w:ilvl w:val="0"/>
                <w:numId w:val="21"/>
              </w:numPr>
              <w:spacing w:after="40"/>
              <w:jc w:val="both"/>
              <w:rPr>
                <w:b/>
              </w:rPr>
            </w:pPr>
            <w:r w:rsidRPr="000C69D9">
              <w:t xml:space="preserve">In case of modification </w:t>
            </w:r>
            <w:r>
              <w:t>to the application of the Building Regulations 1993</w:t>
            </w:r>
            <w:r w:rsidRPr="000C69D9">
              <w:t>, I understand that a the Building Appeals Board</w:t>
            </w:r>
            <w:r>
              <w:t xml:space="preserve"> may, before making a determination, require a report from a reporting authority on the subject of the application and may not make a determination unless it is satisfied that it is not detrimental to the public interest to do so. </w:t>
            </w:r>
            <w:r w:rsidRPr="000C69D9">
              <w:t xml:space="preserve"> </w:t>
            </w:r>
          </w:p>
        </w:tc>
      </w:tr>
      <w:tr w:rsidR="006B713D" w:rsidRPr="007A5EFD" w14:paraId="242EA068" w14:textId="77777777" w:rsidTr="00DF35E7">
        <w:trPr>
          <w:trHeight w:val="223"/>
        </w:trPr>
        <w:tc>
          <w:tcPr>
            <w:tcW w:w="2070" w:type="dxa"/>
            <w:tcBorders>
              <w:top w:val="single" w:sz="4" w:space="0" w:color="auto"/>
              <w:bottom w:val="single" w:sz="4" w:space="0" w:color="auto"/>
            </w:tcBorders>
            <w:noWrap/>
            <w:tcMar>
              <w:top w:w="108" w:type="dxa"/>
              <w:bottom w:w="108" w:type="dxa"/>
            </w:tcMar>
          </w:tcPr>
          <w:p w14:paraId="0B3A28D5" w14:textId="77777777" w:rsidR="006B713D" w:rsidRPr="00D30653" w:rsidRDefault="006B713D" w:rsidP="00DF35E7">
            <w:pPr>
              <w:keepNext/>
              <w:rPr>
                <w:b/>
              </w:rPr>
            </w:pPr>
            <w:r w:rsidRPr="00D30653">
              <w:rPr>
                <w:b/>
              </w:rPr>
              <w:t>Signed Applicant</w:t>
            </w:r>
          </w:p>
        </w:tc>
        <w:tc>
          <w:tcPr>
            <w:tcW w:w="3690" w:type="dxa"/>
            <w:gridSpan w:val="5"/>
            <w:tcBorders>
              <w:top w:val="single" w:sz="4" w:space="0" w:color="auto"/>
              <w:bottom w:val="single" w:sz="4" w:space="0" w:color="auto"/>
            </w:tcBorders>
          </w:tcPr>
          <w:p w14:paraId="513D24D5" w14:textId="77777777" w:rsidR="006B713D" w:rsidRPr="00D30653" w:rsidRDefault="006B713D" w:rsidP="00DF35E7">
            <w:pPr>
              <w:keepNext/>
              <w:rPr>
                <w:b/>
              </w:rPr>
            </w:pPr>
          </w:p>
        </w:tc>
        <w:tc>
          <w:tcPr>
            <w:tcW w:w="1620" w:type="dxa"/>
            <w:gridSpan w:val="2"/>
            <w:tcBorders>
              <w:top w:val="single" w:sz="4" w:space="0" w:color="auto"/>
              <w:bottom w:val="single" w:sz="4" w:space="0" w:color="auto"/>
            </w:tcBorders>
          </w:tcPr>
          <w:p w14:paraId="31BAD4B9" w14:textId="77777777" w:rsidR="006B713D" w:rsidRPr="00D30653" w:rsidRDefault="006B713D" w:rsidP="00DF35E7">
            <w:pPr>
              <w:keepNext/>
              <w:rPr>
                <w:b/>
              </w:rPr>
            </w:pPr>
            <w:r w:rsidRPr="00D30653">
              <w:rPr>
                <w:b/>
              </w:rPr>
              <w:t>Date</w:t>
            </w:r>
          </w:p>
        </w:tc>
        <w:tc>
          <w:tcPr>
            <w:tcW w:w="2968" w:type="dxa"/>
            <w:gridSpan w:val="2"/>
            <w:tcBorders>
              <w:top w:val="single" w:sz="4" w:space="0" w:color="auto"/>
              <w:bottom w:val="single" w:sz="4" w:space="0" w:color="auto"/>
            </w:tcBorders>
          </w:tcPr>
          <w:p w14:paraId="677F92C6" w14:textId="77777777" w:rsidR="006B713D" w:rsidRPr="00D30653" w:rsidRDefault="006B713D" w:rsidP="00DF35E7">
            <w:pPr>
              <w:keepNext/>
              <w:rPr>
                <w:b/>
              </w:rPr>
            </w:pPr>
          </w:p>
        </w:tc>
      </w:tr>
      <w:tr w:rsidR="006B713D" w:rsidRPr="007A5EFD" w14:paraId="02F47F77" w14:textId="77777777" w:rsidTr="00DF35E7">
        <w:trPr>
          <w:trHeight w:val="223"/>
        </w:trPr>
        <w:tc>
          <w:tcPr>
            <w:tcW w:w="2070" w:type="dxa"/>
            <w:tcBorders>
              <w:top w:val="single" w:sz="4" w:space="0" w:color="auto"/>
              <w:bottom w:val="single" w:sz="4" w:space="0" w:color="auto"/>
            </w:tcBorders>
            <w:noWrap/>
            <w:tcMar>
              <w:top w:w="108" w:type="dxa"/>
              <w:bottom w:w="108" w:type="dxa"/>
            </w:tcMar>
          </w:tcPr>
          <w:p w14:paraId="2BCC6D88" w14:textId="77777777" w:rsidR="006B713D" w:rsidRPr="00D30653" w:rsidRDefault="006B713D" w:rsidP="00DF35E7">
            <w:pPr>
              <w:keepNext/>
              <w:rPr>
                <w:b/>
              </w:rPr>
            </w:pPr>
            <w:r w:rsidRPr="00D30653">
              <w:rPr>
                <w:b/>
              </w:rPr>
              <w:t>Print Name</w:t>
            </w:r>
          </w:p>
        </w:tc>
        <w:tc>
          <w:tcPr>
            <w:tcW w:w="8278" w:type="dxa"/>
            <w:gridSpan w:val="9"/>
            <w:tcBorders>
              <w:top w:val="single" w:sz="4" w:space="0" w:color="auto"/>
              <w:bottom w:val="single" w:sz="4" w:space="0" w:color="auto"/>
            </w:tcBorders>
          </w:tcPr>
          <w:p w14:paraId="5C92B347" w14:textId="77777777" w:rsidR="006B713D" w:rsidRPr="00D30653" w:rsidRDefault="006B713D" w:rsidP="00DF35E7">
            <w:pPr>
              <w:keepNext/>
              <w:rPr>
                <w:b/>
              </w:rPr>
            </w:pPr>
          </w:p>
        </w:tc>
      </w:tr>
      <w:tr w:rsidR="006B713D" w:rsidRPr="007A5EFD" w14:paraId="139FBF9E" w14:textId="77777777" w:rsidTr="00DF35E7">
        <w:trPr>
          <w:trHeight w:val="223"/>
        </w:trPr>
        <w:tc>
          <w:tcPr>
            <w:tcW w:w="10348" w:type="dxa"/>
            <w:gridSpan w:val="10"/>
            <w:tcBorders>
              <w:top w:val="single" w:sz="4" w:space="0" w:color="auto"/>
              <w:bottom w:val="single" w:sz="4" w:space="0" w:color="auto"/>
            </w:tcBorders>
            <w:shd w:val="clear" w:color="auto" w:fill="1F1F5F" w:themeFill="text1"/>
            <w:noWrap/>
            <w:tcMar>
              <w:top w:w="108" w:type="dxa"/>
              <w:bottom w:w="108" w:type="dxa"/>
            </w:tcMar>
          </w:tcPr>
          <w:p w14:paraId="78CAB572" w14:textId="77777777" w:rsidR="006B713D" w:rsidRPr="006F6F10" w:rsidRDefault="006B713D" w:rsidP="00DF35E7">
            <w:pPr>
              <w:keepNext/>
              <w:rPr>
                <w:b/>
              </w:rPr>
            </w:pPr>
            <w:r w:rsidRPr="006F6F10">
              <w:rPr>
                <w:b/>
              </w:rPr>
              <w:t>Privacy</w:t>
            </w:r>
          </w:p>
        </w:tc>
      </w:tr>
      <w:tr w:rsidR="006B713D" w:rsidRPr="007A5EFD" w14:paraId="1C6514EA" w14:textId="77777777" w:rsidTr="00DF35E7">
        <w:trPr>
          <w:trHeight w:val="223"/>
        </w:trPr>
        <w:tc>
          <w:tcPr>
            <w:tcW w:w="10348" w:type="dxa"/>
            <w:gridSpan w:val="10"/>
            <w:tcBorders>
              <w:top w:val="single" w:sz="4" w:space="0" w:color="auto"/>
              <w:bottom w:val="single" w:sz="4" w:space="0" w:color="auto"/>
            </w:tcBorders>
            <w:noWrap/>
            <w:tcMar>
              <w:top w:w="108" w:type="dxa"/>
              <w:bottom w:w="108" w:type="dxa"/>
            </w:tcMar>
          </w:tcPr>
          <w:p w14:paraId="7A1ADB7F" w14:textId="6BD080EF" w:rsidR="00104150" w:rsidRPr="00335B56" w:rsidRDefault="00104150" w:rsidP="00335B56">
            <w:r w:rsidRPr="007B0B9D">
              <w:rPr>
                <w:rFonts w:asciiTheme="minorHAnsi" w:eastAsia="Times New Roman" w:hAnsiTheme="minorHAnsi" w:cs="Arial"/>
                <w:szCs w:val="22"/>
                <w:lang w:eastAsia="en-US"/>
              </w:rPr>
              <w:t xml:space="preserve">The Building Appeals Board </w:t>
            </w:r>
            <w:r w:rsidRPr="00181046">
              <w:t>respects and is committed to safeguarding the confidentiality and privacy of the information that it collects and handles, in accordance with the</w:t>
            </w:r>
            <w:r>
              <w:t xml:space="preserve"> </w:t>
            </w:r>
            <w:hyperlink r:id="rId10" w:tooltip="Northern Territory Information Act 2002 " w:history="1">
              <w:r w:rsidRPr="00181046">
                <w:rPr>
                  <w:rStyle w:val="Hyperlink"/>
                  <w:i/>
                  <w:iCs/>
                </w:rPr>
                <w:t>Northern Territory Information Act 2002</w:t>
              </w:r>
            </w:hyperlink>
            <w:r w:rsidRPr="00181046">
              <w:t>.</w:t>
            </w:r>
          </w:p>
          <w:p w14:paraId="4E9217B3" w14:textId="74C3FB6B" w:rsidR="00104150" w:rsidRPr="00181046" w:rsidRDefault="00104150" w:rsidP="00104150">
            <w:r w:rsidRPr="00181046">
              <w:t>The information you provide wil</w:t>
            </w:r>
            <w:r>
              <w:t xml:space="preserve">l be accessible to </w:t>
            </w:r>
            <w:r w:rsidRPr="00C276E6">
              <w:rPr>
                <w:bCs/>
              </w:rPr>
              <w:t xml:space="preserve">the </w:t>
            </w:r>
            <w:r w:rsidRPr="00BD4ABC">
              <w:rPr>
                <w:bCs/>
              </w:rPr>
              <w:t>Building Appeals Board</w:t>
            </w:r>
            <w:r>
              <w:rPr>
                <w:bCs/>
              </w:rPr>
              <w:t xml:space="preserve"> </w:t>
            </w:r>
            <w:r w:rsidRPr="00181046">
              <w:t>and</w:t>
            </w:r>
            <w:r>
              <w:t xml:space="preserve"> will only be used to determine an application in accordance with the </w:t>
            </w:r>
            <w:r w:rsidRPr="00BD4ABC">
              <w:rPr>
                <w:i/>
              </w:rPr>
              <w:t>Building Act 1993</w:t>
            </w:r>
            <w:r>
              <w:t xml:space="preserve">. </w:t>
            </w:r>
          </w:p>
          <w:p w14:paraId="11CB95F1" w14:textId="57AE7096" w:rsidR="00104150" w:rsidRPr="00335B56" w:rsidRDefault="00104150" w:rsidP="00335B56">
            <w:r w:rsidRPr="00181046">
              <w:t xml:space="preserve">You may request access to the personal </w:t>
            </w:r>
            <w:r>
              <w:t>information we hold about you.</w:t>
            </w:r>
          </w:p>
          <w:p w14:paraId="3AAD10AA" w14:textId="4A44068E" w:rsidR="006B713D" w:rsidRPr="000A3855" w:rsidRDefault="00104150" w:rsidP="00104150">
            <w:pPr>
              <w:keepNext/>
              <w:jc w:val="both"/>
            </w:pPr>
            <w:r w:rsidRPr="007B0B9D">
              <w:rPr>
                <w:rFonts w:asciiTheme="minorHAnsi" w:eastAsia="Times New Roman" w:hAnsiTheme="minorHAnsi"/>
                <w:szCs w:val="22"/>
                <w:lang w:eastAsia="en-US"/>
              </w:rPr>
              <w:t xml:space="preserve">For more information please contact </w:t>
            </w:r>
            <w:r>
              <w:rPr>
                <w:rFonts w:asciiTheme="minorHAnsi" w:eastAsia="Times New Roman" w:hAnsiTheme="minorHAnsi"/>
                <w:szCs w:val="22"/>
                <w:lang w:eastAsia="en-US"/>
              </w:rPr>
              <w:t xml:space="preserve">the Registrar, </w:t>
            </w:r>
            <w:r w:rsidRPr="007B0B9D">
              <w:rPr>
                <w:rFonts w:asciiTheme="minorHAnsi" w:eastAsia="Times New Roman" w:hAnsiTheme="minorHAnsi"/>
                <w:szCs w:val="22"/>
                <w:lang w:eastAsia="en-US"/>
              </w:rPr>
              <w:t>Building Appeals Board on 08 8999 8945.</w:t>
            </w:r>
          </w:p>
        </w:tc>
      </w:tr>
      <w:tr w:rsidR="006B713D" w:rsidRPr="007A5EFD" w14:paraId="6AC3626E" w14:textId="77777777" w:rsidTr="00DF35E7">
        <w:trPr>
          <w:trHeight w:val="223"/>
        </w:trPr>
        <w:tc>
          <w:tcPr>
            <w:tcW w:w="10348" w:type="dxa"/>
            <w:gridSpan w:val="10"/>
            <w:tcBorders>
              <w:top w:val="single" w:sz="4" w:space="0" w:color="auto"/>
              <w:bottom w:val="single" w:sz="4" w:space="0" w:color="auto"/>
            </w:tcBorders>
            <w:shd w:val="clear" w:color="auto" w:fill="1F1F5F" w:themeFill="text1"/>
            <w:noWrap/>
            <w:tcMar>
              <w:top w:w="108" w:type="dxa"/>
              <w:bottom w:w="108" w:type="dxa"/>
            </w:tcMar>
          </w:tcPr>
          <w:p w14:paraId="6CE00F99" w14:textId="77777777" w:rsidR="006B713D" w:rsidRPr="006F6F10" w:rsidRDefault="006B713D" w:rsidP="00DF35E7">
            <w:pPr>
              <w:keepNext/>
              <w:jc w:val="both"/>
              <w:rPr>
                <w:b/>
              </w:rPr>
            </w:pPr>
            <w:r w:rsidRPr="006F6F10">
              <w:rPr>
                <w:b/>
              </w:rPr>
              <w:lastRenderedPageBreak/>
              <w:t>Payment details</w:t>
            </w:r>
          </w:p>
        </w:tc>
      </w:tr>
      <w:tr w:rsidR="0021292E" w:rsidRPr="007A5EFD" w14:paraId="3FC003E5" w14:textId="77777777" w:rsidTr="00DF35E7">
        <w:trPr>
          <w:trHeight w:val="223"/>
        </w:trPr>
        <w:tc>
          <w:tcPr>
            <w:tcW w:w="10348" w:type="dxa"/>
            <w:gridSpan w:val="10"/>
            <w:tcBorders>
              <w:top w:val="single" w:sz="4" w:space="0" w:color="auto"/>
              <w:bottom w:val="single" w:sz="4" w:space="0" w:color="auto"/>
            </w:tcBorders>
            <w:shd w:val="clear" w:color="auto" w:fill="FFFFFF" w:themeFill="background1"/>
            <w:noWrap/>
            <w:tcMar>
              <w:top w:w="108" w:type="dxa"/>
              <w:bottom w:w="108" w:type="dxa"/>
            </w:tcMar>
          </w:tcPr>
          <w:p w14:paraId="01AC081D" w14:textId="725AD7C2" w:rsidR="0021292E" w:rsidRDefault="0021292E" w:rsidP="00DF35E7">
            <w:pPr>
              <w:keepNext/>
              <w:jc w:val="both"/>
            </w:pPr>
            <w:r>
              <w:rPr>
                <w:rStyle w:val="Questionlabel"/>
              </w:rPr>
              <w:t>For current fees and charges information, please refer to the relevant schedule of fees online at https://bab.nt.gov.au</w:t>
            </w:r>
          </w:p>
        </w:tc>
      </w:tr>
      <w:tr w:rsidR="006B713D" w:rsidRPr="007A5EFD" w14:paraId="5086041E" w14:textId="77777777" w:rsidTr="00DF35E7">
        <w:trPr>
          <w:trHeight w:val="223"/>
        </w:trPr>
        <w:tc>
          <w:tcPr>
            <w:tcW w:w="10348" w:type="dxa"/>
            <w:gridSpan w:val="10"/>
            <w:tcBorders>
              <w:top w:val="single" w:sz="4" w:space="0" w:color="auto"/>
              <w:bottom w:val="single" w:sz="4" w:space="0" w:color="auto"/>
            </w:tcBorders>
            <w:shd w:val="clear" w:color="auto" w:fill="FFFFFF" w:themeFill="background1"/>
            <w:noWrap/>
            <w:tcMar>
              <w:top w:w="108" w:type="dxa"/>
              <w:bottom w:w="108" w:type="dxa"/>
            </w:tcMar>
          </w:tcPr>
          <w:p w14:paraId="64A40DEB" w14:textId="77777777" w:rsidR="006B713D" w:rsidRPr="006F6F10" w:rsidRDefault="006B713D" w:rsidP="00DF35E7">
            <w:pPr>
              <w:keepNext/>
              <w:jc w:val="both"/>
            </w:pPr>
            <w:r>
              <w:t>A fee is payable on lodgement o</w:t>
            </w:r>
            <w:r w:rsidRPr="006F6F10">
              <w:t>f this application form. Payment can be made by:</w:t>
            </w:r>
          </w:p>
          <w:p w14:paraId="04B6E929" w14:textId="09403308" w:rsidR="006B713D" w:rsidRPr="006F6F10" w:rsidRDefault="00DF35E7" w:rsidP="00DF35E7">
            <w:pPr>
              <w:pStyle w:val="ListParagraph"/>
              <w:keepNext/>
              <w:numPr>
                <w:ilvl w:val="0"/>
                <w:numId w:val="22"/>
              </w:numPr>
              <w:spacing w:after="40"/>
              <w:jc w:val="both"/>
            </w:pPr>
            <w:r>
              <w:t>Cash or</w:t>
            </w:r>
            <w:r w:rsidR="006B713D" w:rsidRPr="006F6F10">
              <w:t xml:space="preserve"> Card (in person only) or</w:t>
            </w:r>
          </w:p>
          <w:p w14:paraId="781B75E0" w14:textId="1742046F" w:rsidR="0021292E" w:rsidRPr="0021292E" w:rsidRDefault="006B713D" w:rsidP="0021292E">
            <w:pPr>
              <w:pStyle w:val="ListParagraph"/>
              <w:keepNext/>
              <w:numPr>
                <w:ilvl w:val="0"/>
                <w:numId w:val="22"/>
              </w:numPr>
              <w:spacing w:after="40"/>
              <w:jc w:val="both"/>
              <w:rPr>
                <w:b/>
              </w:rPr>
            </w:pPr>
            <w:r w:rsidRPr="006F6F10">
              <w:t xml:space="preserve">Request for </w:t>
            </w:r>
            <w:r>
              <w:t xml:space="preserve">an </w:t>
            </w:r>
            <w:r w:rsidRPr="006F6F10">
              <w:t xml:space="preserve">invoice at </w:t>
            </w:r>
            <w:hyperlink r:id="rId11" w:history="1">
              <w:r w:rsidR="0021292E" w:rsidRPr="00E84381">
                <w:rPr>
                  <w:rStyle w:val="Hyperlink"/>
                </w:rPr>
                <w:t>bas.files@nt.gov.au</w:t>
              </w:r>
            </w:hyperlink>
          </w:p>
        </w:tc>
      </w:tr>
    </w:tbl>
    <w:p w14:paraId="4058C28C" w14:textId="77777777" w:rsidR="005D3E16" w:rsidRDefault="005D3E16" w:rsidP="00DF35E7">
      <w:pPr>
        <w:keepNext/>
      </w:pPr>
    </w:p>
    <w:p w14:paraId="282C51EC" w14:textId="77777777" w:rsidR="00D161B3" w:rsidRDefault="00D161B3" w:rsidP="00DF35E7">
      <w:pPr>
        <w:keepNext/>
      </w:pPr>
    </w:p>
    <w:tbl>
      <w:tblPr>
        <w:tblStyle w:val="NTGTable1"/>
        <w:tblpPr w:leftFromText="180" w:rightFromText="180" w:vertAnchor="page" w:horzAnchor="margin" w:tblpY="1561"/>
        <w:tblW w:w="10348"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9072"/>
        <w:gridCol w:w="1276"/>
      </w:tblGrid>
      <w:tr w:rsidR="006B713D" w:rsidRPr="007A5EFD" w14:paraId="68ED99D1" w14:textId="77777777" w:rsidTr="005E667A">
        <w:trPr>
          <w:trHeight w:val="344"/>
        </w:trPr>
        <w:tc>
          <w:tcPr>
            <w:tcW w:w="10348" w:type="dxa"/>
            <w:gridSpan w:val="2"/>
            <w:tcBorders>
              <w:top w:val="nil"/>
              <w:left w:val="nil"/>
              <w:bottom w:val="nil"/>
              <w:right w:val="nil"/>
            </w:tcBorders>
            <w:shd w:val="clear" w:color="auto" w:fill="FFFFFF" w:themeFill="background1"/>
            <w:noWrap/>
            <w:tcMar>
              <w:left w:w="0" w:type="dxa"/>
              <w:right w:w="0" w:type="dxa"/>
            </w:tcMar>
            <w:vAlign w:val="center"/>
          </w:tcPr>
          <w:p w14:paraId="2349FFF8" w14:textId="77777777" w:rsidR="006B713D" w:rsidRDefault="006B713D" w:rsidP="00DF35E7">
            <w:pPr>
              <w:pStyle w:val="Default"/>
              <w:keepNext/>
              <w:spacing w:before="120"/>
              <w:rPr>
                <w:b/>
                <w:bCs/>
                <w:sz w:val="23"/>
                <w:szCs w:val="23"/>
              </w:rPr>
            </w:pPr>
          </w:p>
        </w:tc>
      </w:tr>
      <w:tr w:rsidR="006B713D" w:rsidRPr="007A5EFD" w14:paraId="01D9AEAA" w14:textId="77777777" w:rsidTr="005E667A">
        <w:trPr>
          <w:trHeight w:val="191"/>
        </w:trPr>
        <w:tc>
          <w:tcPr>
            <w:tcW w:w="10348" w:type="dxa"/>
            <w:gridSpan w:val="2"/>
            <w:tcBorders>
              <w:top w:val="single" w:sz="4" w:space="0" w:color="auto"/>
              <w:left w:val="single" w:sz="4" w:space="0" w:color="auto"/>
              <w:bottom w:val="nil"/>
              <w:right w:val="single" w:sz="4" w:space="0" w:color="auto"/>
            </w:tcBorders>
            <w:shd w:val="clear" w:color="auto" w:fill="1F1F5F" w:themeFill="text1"/>
            <w:noWrap/>
            <w:tcMar>
              <w:top w:w="85" w:type="dxa"/>
              <w:left w:w="113" w:type="dxa"/>
              <w:bottom w:w="85" w:type="dxa"/>
              <w:right w:w="0" w:type="dxa"/>
            </w:tcMar>
          </w:tcPr>
          <w:p w14:paraId="7E32E720" w14:textId="77777777" w:rsidR="006B713D" w:rsidRPr="00EF3D10" w:rsidRDefault="006B713D" w:rsidP="00DF35E7">
            <w:pPr>
              <w:keepNext/>
              <w:rPr>
                <w:b/>
              </w:rPr>
            </w:pPr>
            <w:r>
              <w:rPr>
                <w:b/>
              </w:rPr>
              <w:t>Checklist</w:t>
            </w:r>
          </w:p>
        </w:tc>
      </w:tr>
      <w:tr w:rsidR="006B713D" w:rsidRPr="007A5EFD" w14:paraId="1DF646FE" w14:textId="77777777" w:rsidTr="005E667A">
        <w:trPr>
          <w:trHeight w:val="191"/>
        </w:trPr>
        <w:tc>
          <w:tcPr>
            <w:tcW w:w="10348" w:type="dxa"/>
            <w:gridSpan w:val="2"/>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170E62F0" w14:textId="77777777" w:rsidR="006B713D" w:rsidRPr="00872B4E" w:rsidRDefault="006B713D" w:rsidP="00DF35E7">
            <w:pPr>
              <w:keepNext/>
            </w:pPr>
            <w:r>
              <w:rPr>
                <w:b/>
                <w:bCs/>
                <w:szCs w:val="22"/>
              </w:rPr>
              <w:t>Make sure you provide ALL of the following</w:t>
            </w:r>
          </w:p>
        </w:tc>
      </w:tr>
      <w:tr w:rsidR="006B713D" w:rsidRPr="007A5EFD" w14:paraId="066E15A5" w14:textId="77777777" w:rsidTr="000656B1">
        <w:trPr>
          <w:trHeight w:val="396"/>
        </w:trPr>
        <w:tc>
          <w:tcPr>
            <w:tcW w:w="9072" w:type="dxa"/>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vAlign w:val="center"/>
          </w:tcPr>
          <w:p w14:paraId="0C0E326D" w14:textId="77777777" w:rsidR="006B713D" w:rsidRPr="00364720" w:rsidRDefault="006B713D" w:rsidP="00DF35E7">
            <w:pPr>
              <w:keepNext/>
              <w:rPr>
                <w:bCs/>
                <w:szCs w:val="22"/>
              </w:rPr>
            </w:pPr>
            <w:r w:rsidRPr="0039671B">
              <w:rPr>
                <w:bCs/>
                <w:szCs w:val="22"/>
              </w:rPr>
              <w:t xml:space="preserve">Written submission </w:t>
            </w:r>
            <w:r>
              <w:rPr>
                <w:bCs/>
                <w:szCs w:val="22"/>
              </w:rPr>
              <w:t>outlining the modifications sought and giving reasons in support</w:t>
            </w:r>
          </w:p>
        </w:tc>
        <w:tc>
          <w:tcPr>
            <w:tcW w:w="1276" w:type="dxa"/>
            <w:tcBorders>
              <w:top w:val="single" w:sz="4" w:space="0" w:color="auto"/>
              <w:left w:val="single" w:sz="4" w:space="0" w:color="auto"/>
              <w:bottom w:val="nil"/>
              <w:right w:val="single" w:sz="4" w:space="0" w:color="auto"/>
            </w:tcBorders>
            <w:shd w:val="clear" w:color="auto" w:fill="FFFFFF" w:themeFill="background1"/>
            <w:vAlign w:val="center"/>
          </w:tcPr>
          <w:p w14:paraId="17B14343" w14:textId="77777777" w:rsidR="006B713D" w:rsidRPr="0039671B" w:rsidRDefault="006B713D" w:rsidP="00DF35E7">
            <w:pPr>
              <w:keepNext/>
              <w:spacing w:after="0"/>
              <w:jc w:val="center"/>
            </w:pPr>
            <w:r w:rsidRPr="0039671B">
              <w:t>Y</w:t>
            </w:r>
            <w:r>
              <w:t>es</w:t>
            </w:r>
            <w:r w:rsidRPr="0039671B">
              <w:t xml:space="preserve"> / N</w:t>
            </w:r>
            <w:r>
              <w:t>o</w:t>
            </w:r>
          </w:p>
        </w:tc>
      </w:tr>
      <w:tr w:rsidR="006B713D" w:rsidRPr="007A5EFD" w14:paraId="0E1CA564" w14:textId="77777777" w:rsidTr="000656B1">
        <w:trPr>
          <w:trHeight w:val="567"/>
        </w:trPr>
        <w:tc>
          <w:tcPr>
            <w:tcW w:w="9072" w:type="dxa"/>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vAlign w:val="center"/>
          </w:tcPr>
          <w:p w14:paraId="4841062D" w14:textId="77777777" w:rsidR="006B713D" w:rsidRPr="0039671B" w:rsidRDefault="006B713D" w:rsidP="00DF35E7">
            <w:pPr>
              <w:keepNext/>
              <w:rPr>
                <w:bCs/>
                <w:szCs w:val="22"/>
              </w:rPr>
            </w:pPr>
            <w:r>
              <w:rPr>
                <w:bCs/>
                <w:szCs w:val="22"/>
              </w:rPr>
              <w:t>Fully dimensioned</w:t>
            </w:r>
            <w:r w:rsidRPr="0039671B">
              <w:rPr>
                <w:bCs/>
                <w:szCs w:val="22"/>
              </w:rPr>
              <w:t xml:space="preserve"> plans (floor plan, and elevations), drawn to scale, showing the proposed construction.</w:t>
            </w:r>
          </w:p>
        </w:tc>
        <w:tc>
          <w:tcPr>
            <w:tcW w:w="1276" w:type="dxa"/>
            <w:tcBorders>
              <w:top w:val="single" w:sz="4" w:space="0" w:color="auto"/>
              <w:left w:val="single" w:sz="4" w:space="0" w:color="auto"/>
              <w:bottom w:val="nil"/>
              <w:right w:val="single" w:sz="4" w:space="0" w:color="auto"/>
            </w:tcBorders>
            <w:shd w:val="clear" w:color="auto" w:fill="FFFFFF" w:themeFill="background1"/>
            <w:vAlign w:val="center"/>
          </w:tcPr>
          <w:p w14:paraId="0F215DEA" w14:textId="41974A40" w:rsidR="006B713D" w:rsidRPr="0039671B" w:rsidRDefault="006B713D" w:rsidP="000656B1">
            <w:pPr>
              <w:keepNext/>
              <w:spacing w:after="0"/>
              <w:jc w:val="center"/>
            </w:pPr>
            <w:r w:rsidRPr="0039671B">
              <w:t>Y</w:t>
            </w:r>
            <w:r>
              <w:t>es</w:t>
            </w:r>
            <w:r w:rsidRPr="0039671B">
              <w:t xml:space="preserve"> / N</w:t>
            </w:r>
            <w:r>
              <w:t>o</w:t>
            </w:r>
          </w:p>
        </w:tc>
      </w:tr>
      <w:tr w:rsidR="006B713D" w:rsidRPr="007A5EFD" w14:paraId="2CC09AB4" w14:textId="77777777" w:rsidTr="000656B1">
        <w:trPr>
          <w:trHeight w:val="567"/>
        </w:trPr>
        <w:tc>
          <w:tcPr>
            <w:tcW w:w="9072" w:type="dxa"/>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vAlign w:val="center"/>
          </w:tcPr>
          <w:p w14:paraId="7C01A1F6" w14:textId="77777777" w:rsidR="006B713D" w:rsidRPr="0039671B" w:rsidRDefault="006B713D" w:rsidP="00DF35E7">
            <w:pPr>
              <w:keepNext/>
              <w:rPr>
                <w:bCs/>
                <w:szCs w:val="22"/>
              </w:rPr>
            </w:pPr>
            <w:r w:rsidRPr="0039671B">
              <w:rPr>
                <w:bCs/>
                <w:szCs w:val="22"/>
              </w:rPr>
              <w:t xml:space="preserve">Fully dimensioned site plan, drawn to scale, showing the existing buildings and proposed new work. </w:t>
            </w:r>
          </w:p>
        </w:tc>
        <w:tc>
          <w:tcPr>
            <w:tcW w:w="1276" w:type="dxa"/>
            <w:tcBorders>
              <w:top w:val="single" w:sz="4" w:space="0" w:color="auto"/>
              <w:left w:val="single" w:sz="4" w:space="0" w:color="auto"/>
              <w:bottom w:val="nil"/>
              <w:right w:val="single" w:sz="4" w:space="0" w:color="auto"/>
            </w:tcBorders>
            <w:shd w:val="clear" w:color="auto" w:fill="FFFFFF" w:themeFill="background1"/>
            <w:vAlign w:val="center"/>
          </w:tcPr>
          <w:p w14:paraId="13C94DF6" w14:textId="7C17EBE4" w:rsidR="006B713D" w:rsidRPr="0039671B" w:rsidRDefault="006B713D" w:rsidP="009A691D">
            <w:pPr>
              <w:keepNext/>
              <w:spacing w:after="0"/>
              <w:jc w:val="center"/>
            </w:pPr>
            <w:bookmarkStart w:id="0" w:name="_GoBack"/>
            <w:bookmarkEnd w:id="0"/>
            <w:r w:rsidRPr="0039671B">
              <w:t>Y</w:t>
            </w:r>
            <w:r>
              <w:t>es</w:t>
            </w:r>
            <w:r w:rsidRPr="0039671B">
              <w:t xml:space="preserve"> / N</w:t>
            </w:r>
            <w:r>
              <w:t>o</w:t>
            </w:r>
          </w:p>
        </w:tc>
      </w:tr>
      <w:tr w:rsidR="006B713D" w:rsidRPr="007A5EFD" w14:paraId="44BB2A97" w14:textId="77777777" w:rsidTr="000656B1">
        <w:trPr>
          <w:trHeight w:val="407"/>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vAlign w:val="center"/>
          </w:tcPr>
          <w:p w14:paraId="73FBB80A" w14:textId="77777777" w:rsidR="006B713D" w:rsidRPr="0039671B" w:rsidRDefault="006B713D" w:rsidP="00DF35E7">
            <w:pPr>
              <w:keepNext/>
              <w:rPr>
                <w:bCs/>
                <w:szCs w:val="22"/>
              </w:rPr>
            </w:pPr>
            <w:r w:rsidRPr="0039671B">
              <w:rPr>
                <w:bCs/>
                <w:szCs w:val="22"/>
              </w:rPr>
              <w:t>A copy of covenants/encumbrances, if applicable.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050DF" w14:textId="77777777" w:rsidR="006B713D" w:rsidRPr="0039671B" w:rsidRDefault="006B713D" w:rsidP="00DF35E7">
            <w:pPr>
              <w:keepNext/>
              <w:spacing w:after="0"/>
              <w:jc w:val="center"/>
            </w:pPr>
            <w:r w:rsidRPr="0039671B">
              <w:t>Y</w:t>
            </w:r>
            <w:r>
              <w:t>es</w:t>
            </w:r>
            <w:r w:rsidRPr="0039671B">
              <w:t xml:space="preserve"> / N</w:t>
            </w:r>
            <w:r>
              <w:t>o</w:t>
            </w:r>
          </w:p>
        </w:tc>
      </w:tr>
      <w:tr w:rsidR="006B713D" w:rsidRPr="007A5EFD" w14:paraId="7A4DCE8F" w14:textId="77777777" w:rsidTr="000656B1">
        <w:trPr>
          <w:trHeight w:val="567"/>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vAlign w:val="center"/>
          </w:tcPr>
          <w:p w14:paraId="5B5DC9CE" w14:textId="77777777" w:rsidR="006B713D" w:rsidRPr="0039671B" w:rsidRDefault="006B713D" w:rsidP="00DF35E7">
            <w:pPr>
              <w:keepNext/>
              <w:rPr>
                <w:bCs/>
                <w:szCs w:val="22"/>
              </w:rPr>
            </w:pPr>
            <w:r w:rsidRPr="0039671B">
              <w:rPr>
                <w:bCs/>
                <w:szCs w:val="22"/>
              </w:rPr>
              <w:t>Approval from the developer specifying that the proposal complies with any covenants/encumbrances if applicable.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D817F" w14:textId="0A8CB080" w:rsidR="006B713D" w:rsidRPr="0039671B" w:rsidRDefault="006B713D" w:rsidP="000656B1">
            <w:pPr>
              <w:keepNext/>
              <w:spacing w:after="0"/>
              <w:jc w:val="center"/>
            </w:pPr>
            <w:r w:rsidRPr="0039671B">
              <w:t>Y</w:t>
            </w:r>
            <w:r>
              <w:t>es</w:t>
            </w:r>
            <w:r w:rsidRPr="0039671B">
              <w:t xml:space="preserve"> / N</w:t>
            </w:r>
            <w:r>
              <w:t>o</w:t>
            </w:r>
          </w:p>
        </w:tc>
      </w:tr>
      <w:tr w:rsidR="006B713D" w:rsidRPr="007A5EFD" w14:paraId="333DBA6C" w14:textId="77777777" w:rsidTr="000656B1">
        <w:trPr>
          <w:trHeight w:val="497"/>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vAlign w:val="center"/>
          </w:tcPr>
          <w:p w14:paraId="15FA33AC" w14:textId="4D88F8D6" w:rsidR="006B713D" w:rsidRPr="0039671B" w:rsidRDefault="006E3223" w:rsidP="00DF35E7">
            <w:pPr>
              <w:keepNext/>
              <w:rPr>
                <w:bCs/>
                <w:szCs w:val="22"/>
              </w:rPr>
            </w:pPr>
            <w:r>
              <w:rPr>
                <w:bCs/>
                <w:szCs w:val="22"/>
              </w:rPr>
              <w:t>Evidence of ownership or o</w:t>
            </w:r>
            <w:r w:rsidR="006B713D" w:rsidRPr="0039671B">
              <w:rPr>
                <w:bCs/>
                <w:szCs w:val="22"/>
              </w:rPr>
              <w:t>wner’s authorisation</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CFA5E" w14:textId="77777777" w:rsidR="006B713D" w:rsidRPr="0039671B" w:rsidRDefault="006B713D" w:rsidP="00DF35E7">
            <w:pPr>
              <w:keepNext/>
              <w:spacing w:after="0"/>
              <w:jc w:val="center"/>
            </w:pPr>
            <w:r w:rsidRPr="0039671B">
              <w:t>Y</w:t>
            </w:r>
            <w:r>
              <w:t>es</w:t>
            </w:r>
            <w:r w:rsidRPr="0039671B">
              <w:t xml:space="preserve"> / N</w:t>
            </w:r>
            <w:r>
              <w:t>o</w:t>
            </w:r>
          </w:p>
        </w:tc>
      </w:tr>
      <w:tr w:rsidR="006B713D" w:rsidRPr="007A5EFD" w14:paraId="085B0911" w14:textId="77777777" w:rsidTr="000656B1">
        <w:trPr>
          <w:trHeight w:val="380"/>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vAlign w:val="center"/>
          </w:tcPr>
          <w:p w14:paraId="622585A4" w14:textId="77777777" w:rsidR="006B713D" w:rsidRPr="0039671B" w:rsidRDefault="006B713D" w:rsidP="00DF35E7">
            <w:pPr>
              <w:keepNext/>
              <w:rPr>
                <w:bCs/>
                <w:szCs w:val="22"/>
              </w:rPr>
            </w:pPr>
            <w:r w:rsidRPr="0039671B">
              <w:rPr>
                <w:bCs/>
                <w:szCs w:val="22"/>
              </w:rPr>
              <w:t>Completed application form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4DE8F" w14:textId="77777777" w:rsidR="006B713D" w:rsidRPr="0039671B" w:rsidRDefault="006B713D" w:rsidP="00DF35E7">
            <w:pPr>
              <w:keepNext/>
              <w:spacing w:after="0"/>
              <w:jc w:val="center"/>
            </w:pPr>
            <w:r w:rsidRPr="0039671B">
              <w:t>Y</w:t>
            </w:r>
            <w:r>
              <w:t>es</w:t>
            </w:r>
            <w:r w:rsidRPr="0039671B">
              <w:t xml:space="preserve"> / N</w:t>
            </w:r>
            <w:r>
              <w:t>o</w:t>
            </w:r>
          </w:p>
        </w:tc>
      </w:tr>
      <w:tr w:rsidR="006B713D" w:rsidRPr="007A5EFD" w14:paraId="2FB9BA5B" w14:textId="77777777" w:rsidTr="000656B1">
        <w:trPr>
          <w:trHeight w:val="544"/>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vAlign w:val="center"/>
          </w:tcPr>
          <w:p w14:paraId="277780FB" w14:textId="7B9B6F5C" w:rsidR="006B713D" w:rsidRPr="0039671B" w:rsidRDefault="006C1C47" w:rsidP="00DF35E7">
            <w:pPr>
              <w:keepNext/>
              <w:rPr>
                <w:bCs/>
                <w:szCs w:val="22"/>
              </w:rPr>
            </w:pPr>
            <w:r>
              <w:rPr>
                <w:bCs/>
                <w:szCs w:val="22"/>
              </w:rPr>
              <w:t>Evidence of p</w:t>
            </w:r>
            <w:r w:rsidR="006B713D" w:rsidRPr="0039671B">
              <w:rPr>
                <w:bCs/>
                <w:szCs w:val="22"/>
              </w:rPr>
              <w:t>ayment of relevant fee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BF2AE" w14:textId="77777777" w:rsidR="006B713D" w:rsidRPr="0039671B" w:rsidRDefault="006B713D" w:rsidP="00DF35E7">
            <w:pPr>
              <w:keepNext/>
              <w:spacing w:after="0"/>
              <w:jc w:val="center"/>
            </w:pPr>
            <w:r w:rsidRPr="0039671B">
              <w:t>Y</w:t>
            </w:r>
            <w:r>
              <w:t>es</w:t>
            </w:r>
            <w:r w:rsidRPr="0039671B">
              <w:t xml:space="preserve"> / N</w:t>
            </w:r>
            <w:r>
              <w:t>o</w:t>
            </w:r>
          </w:p>
        </w:tc>
      </w:tr>
    </w:tbl>
    <w:p w14:paraId="1B9E7065" w14:textId="7192E788" w:rsidR="00AC6E0F" w:rsidRDefault="00AC6E0F" w:rsidP="00DF35E7">
      <w:pPr>
        <w:pStyle w:val="Heading1"/>
        <w:keepLines w:val="0"/>
        <w:widowControl w:val="0"/>
      </w:pPr>
    </w:p>
    <w:p w14:paraId="2BC94C9C" w14:textId="77777777" w:rsidR="00AC6E0F" w:rsidRDefault="00AC6E0F" w:rsidP="00DF35E7">
      <w:pPr>
        <w:keepNext/>
        <w:rPr>
          <w:rFonts w:ascii="Lato Semibold" w:eastAsia="Times New Roman" w:hAnsi="Lato Semibold"/>
          <w:color w:val="1F1F5F"/>
          <w:kern w:val="32"/>
          <w:sz w:val="36"/>
          <w:szCs w:val="32"/>
        </w:rPr>
      </w:pPr>
      <w:r>
        <w:br w:type="page"/>
      </w:r>
    </w:p>
    <w:p w14:paraId="474F9523" w14:textId="527FB344" w:rsidR="00D161B3" w:rsidRPr="00814AF6" w:rsidRDefault="0095779B" w:rsidP="00DF35E7">
      <w:pPr>
        <w:pStyle w:val="Heading1"/>
        <w:keepLines w:val="0"/>
        <w:widowControl w:val="0"/>
      </w:pPr>
      <w:r>
        <w:lastRenderedPageBreak/>
        <w:t>How to submit</w:t>
      </w:r>
    </w:p>
    <w:p w14:paraId="531947B7" w14:textId="38095AFE" w:rsidR="00D161B3" w:rsidRPr="00F77540" w:rsidRDefault="00D161B3" w:rsidP="00DF35E7">
      <w:pPr>
        <w:keepNext/>
        <w:rPr>
          <w:b/>
        </w:rPr>
      </w:pPr>
      <w:r>
        <w:t>The completed form, attachments and</w:t>
      </w:r>
      <w:r w:rsidR="00E05D05">
        <w:t xml:space="preserve"> evidence of</w:t>
      </w:r>
      <w:r>
        <w:t xml:space="preserve"> fee</w:t>
      </w:r>
      <w:r w:rsidR="00E05D05">
        <w:t xml:space="preserve"> payment</w:t>
      </w:r>
      <w:r>
        <w:t xml:space="preserve"> should be addressed to the Registrar, Building Appeals Board via email </w:t>
      </w:r>
      <w:r w:rsidR="00AA6708">
        <w:rPr>
          <w:b/>
        </w:rPr>
        <w:t>b</w:t>
      </w:r>
      <w:r w:rsidRPr="00752DEF">
        <w:rPr>
          <w:b/>
        </w:rPr>
        <w:t>as</w:t>
      </w:r>
      <w:r w:rsidR="006F6F10">
        <w:rPr>
          <w:b/>
        </w:rPr>
        <w:t>.policy</w:t>
      </w:r>
      <w:r w:rsidRPr="00752DEF">
        <w:rPr>
          <w:b/>
        </w:rPr>
        <w:t>@nt.gov.au</w:t>
      </w:r>
    </w:p>
    <w:p w14:paraId="0BE115D2" w14:textId="77777777" w:rsidR="00D161B3" w:rsidRDefault="00D161B3" w:rsidP="00DF35E7">
      <w:pPr>
        <w:keepNext/>
      </w:pPr>
      <w:r>
        <w:t>OR</w:t>
      </w:r>
    </w:p>
    <w:p w14:paraId="550EC0B3" w14:textId="77777777" w:rsidR="00D161B3" w:rsidRPr="00AD18A8" w:rsidRDefault="00D161B3" w:rsidP="00DF35E7">
      <w:pPr>
        <w:keepNext/>
        <w:rPr>
          <w:sz w:val="20"/>
        </w:rPr>
      </w:pPr>
      <w:r w:rsidRPr="00810990">
        <w:rPr>
          <w:b/>
        </w:rPr>
        <w:t>POSTED TO</w:t>
      </w:r>
      <w:r>
        <w:tab/>
      </w:r>
      <w:r>
        <w:tab/>
      </w:r>
      <w:r>
        <w:tab/>
      </w:r>
      <w:r>
        <w:tab/>
      </w:r>
      <w:r>
        <w:tab/>
      </w:r>
      <w:r>
        <w:tab/>
        <w:t>OR</w:t>
      </w:r>
      <w:r>
        <w:tab/>
      </w:r>
      <w:r>
        <w:tab/>
      </w:r>
      <w:r>
        <w:tab/>
      </w:r>
      <w:r>
        <w:tab/>
      </w:r>
      <w:r>
        <w:tab/>
      </w:r>
      <w:r w:rsidRPr="00810990">
        <w:rPr>
          <w:b/>
        </w:rPr>
        <w:t>LODGED IN PERSON</w:t>
      </w:r>
      <w:r>
        <w:t xml:space="preserve"> (</w:t>
      </w:r>
      <w:r w:rsidRPr="00AD18A8">
        <w:rPr>
          <w:sz w:val="20"/>
        </w:rPr>
        <w:t>Monday to Friday 8:00AM – 4:00PM</w:t>
      </w:r>
      <w:r>
        <w:rPr>
          <w:sz w:val="20"/>
        </w:rPr>
        <w:t>)</w:t>
      </w:r>
    </w:p>
    <w:p w14:paraId="320381B3" w14:textId="77777777" w:rsidR="00D161B3" w:rsidRDefault="00D161B3" w:rsidP="00DF35E7">
      <w:pPr>
        <w:keepNext/>
      </w:pPr>
      <w:r>
        <w:t>The Registrar</w:t>
      </w:r>
      <w:r>
        <w:tab/>
      </w:r>
      <w:r>
        <w:tab/>
      </w:r>
      <w:r>
        <w:tab/>
      </w:r>
      <w:r>
        <w:tab/>
      </w:r>
      <w:r>
        <w:tab/>
      </w:r>
      <w:r>
        <w:tab/>
      </w:r>
      <w:r>
        <w:tab/>
      </w:r>
      <w:r>
        <w:tab/>
      </w:r>
      <w:r>
        <w:tab/>
      </w:r>
      <w:r>
        <w:tab/>
      </w:r>
      <w:r>
        <w:tab/>
      </w:r>
      <w:r>
        <w:tab/>
        <w:t>DARWIN</w:t>
      </w:r>
      <w:r>
        <w:tab/>
      </w:r>
    </w:p>
    <w:p w14:paraId="4B936E5E" w14:textId="77777777" w:rsidR="00D161B3" w:rsidRDefault="00D161B3" w:rsidP="00DF35E7">
      <w:pPr>
        <w:keepNext/>
      </w:pPr>
      <w:r>
        <w:t>Building Appeals Board</w:t>
      </w:r>
      <w:r>
        <w:tab/>
      </w:r>
      <w:r>
        <w:tab/>
      </w:r>
      <w:r>
        <w:tab/>
      </w:r>
      <w:r>
        <w:tab/>
      </w:r>
      <w:r>
        <w:tab/>
      </w:r>
      <w:r>
        <w:tab/>
      </w:r>
      <w:r>
        <w:tab/>
      </w:r>
      <w:r>
        <w:tab/>
      </w:r>
      <w:r>
        <w:tab/>
        <w:t>Level 1, Energy House</w:t>
      </w:r>
    </w:p>
    <w:p w14:paraId="71FDEAC8" w14:textId="77777777" w:rsidR="00D161B3" w:rsidRDefault="00D161B3" w:rsidP="00DF35E7">
      <w:pPr>
        <w:keepNext/>
      </w:pPr>
      <w:r>
        <w:t>GPO Box 1680</w:t>
      </w:r>
      <w:r>
        <w:tab/>
      </w:r>
      <w:r>
        <w:tab/>
      </w:r>
      <w:r>
        <w:tab/>
      </w:r>
      <w:r>
        <w:tab/>
      </w:r>
      <w:r>
        <w:tab/>
      </w:r>
      <w:r>
        <w:tab/>
      </w:r>
      <w:r>
        <w:tab/>
      </w:r>
      <w:r>
        <w:tab/>
      </w:r>
      <w:r>
        <w:tab/>
      </w:r>
      <w:r>
        <w:tab/>
      </w:r>
      <w:r>
        <w:tab/>
        <w:t xml:space="preserve">18-20 </w:t>
      </w:r>
      <w:proofErr w:type="spellStart"/>
      <w:r>
        <w:t>Cavenagh</w:t>
      </w:r>
      <w:proofErr w:type="spellEnd"/>
      <w:r>
        <w:t xml:space="preserve"> Street, Darwin, NT 0800</w:t>
      </w:r>
    </w:p>
    <w:p w14:paraId="3524E44E" w14:textId="77777777" w:rsidR="00D161B3" w:rsidRDefault="00D161B3" w:rsidP="00DF35E7">
      <w:pPr>
        <w:keepNext/>
      </w:pPr>
      <w:r>
        <w:t>Darwin NT 0801</w:t>
      </w:r>
      <w:r>
        <w:tab/>
      </w:r>
      <w:r>
        <w:tab/>
      </w:r>
      <w:r>
        <w:tab/>
      </w:r>
      <w:r>
        <w:tab/>
      </w:r>
      <w:r>
        <w:tab/>
      </w:r>
      <w:r>
        <w:tab/>
      </w:r>
      <w:r>
        <w:tab/>
      </w:r>
      <w:r>
        <w:tab/>
      </w:r>
      <w:r>
        <w:tab/>
      </w:r>
      <w:r>
        <w:tab/>
      </w:r>
      <w:r>
        <w:tab/>
      </w:r>
    </w:p>
    <w:p w14:paraId="635762AB" w14:textId="77777777" w:rsidR="00D161B3" w:rsidRPr="00D030FD" w:rsidRDefault="00D161B3" w:rsidP="00DF35E7">
      <w:pPr>
        <w:keepNext/>
        <w:ind w:left="4260" w:firstLine="284"/>
      </w:pPr>
      <w:r>
        <w:t>KATHERINE</w:t>
      </w:r>
      <w:r>
        <w:tab/>
      </w:r>
    </w:p>
    <w:p w14:paraId="2A712E43" w14:textId="77777777" w:rsidR="00D161B3" w:rsidRDefault="00D161B3" w:rsidP="00DF35E7">
      <w:pPr>
        <w:keepNext/>
      </w:pPr>
      <w:r>
        <w:tab/>
      </w:r>
      <w:r>
        <w:tab/>
      </w:r>
      <w:r>
        <w:tab/>
      </w:r>
      <w:r>
        <w:tab/>
      </w:r>
      <w:r>
        <w:tab/>
      </w:r>
      <w:r>
        <w:tab/>
      </w:r>
      <w:r>
        <w:tab/>
      </w:r>
      <w:r>
        <w:tab/>
      </w:r>
      <w:r>
        <w:tab/>
      </w:r>
      <w:r>
        <w:tab/>
      </w:r>
      <w:r>
        <w:tab/>
      </w:r>
      <w:r>
        <w:tab/>
      </w:r>
      <w:r>
        <w:tab/>
      </w:r>
      <w:r>
        <w:tab/>
      </w:r>
      <w:r>
        <w:tab/>
      </w:r>
      <w:r>
        <w:tab/>
        <w:t>First Floor, Government Centre</w:t>
      </w:r>
    </w:p>
    <w:p w14:paraId="530888A5" w14:textId="77777777" w:rsidR="00D161B3" w:rsidRDefault="00D161B3" w:rsidP="00DF35E7">
      <w:pPr>
        <w:keepNext/>
      </w:pPr>
      <w:r>
        <w:tab/>
      </w:r>
      <w:r>
        <w:tab/>
      </w:r>
      <w:r>
        <w:tab/>
      </w:r>
      <w:r>
        <w:tab/>
      </w:r>
      <w:r>
        <w:tab/>
      </w:r>
      <w:r>
        <w:tab/>
      </w:r>
      <w:r>
        <w:tab/>
      </w:r>
      <w:r>
        <w:tab/>
      </w:r>
      <w:r>
        <w:tab/>
      </w:r>
      <w:r>
        <w:tab/>
      </w:r>
      <w:r>
        <w:tab/>
      </w:r>
      <w:r>
        <w:tab/>
      </w:r>
      <w:r>
        <w:tab/>
      </w:r>
      <w:r>
        <w:tab/>
      </w:r>
      <w:r>
        <w:tab/>
      </w:r>
      <w:r>
        <w:tab/>
        <w:t>5 First Street, Katherine, NT 0850</w:t>
      </w:r>
    </w:p>
    <w:p w14:paraId="096F06A6" w14:textId="77777777" w:rsidR="00D161B3" w:rsidRDefault="00D161B3" w:rsidP="00DF35E7">
      <w:pPr>
        <w:keepNext/>
      </w:pPr>
      <w:r>
        <w:tab/>
      </w:r>
      <w:r>
        <w:tab/>
      </w:r>
      <w:r>
        <w:tab/>
      </w:r>
      <w:r>
        <w:tab/>
      </w:r>
      <w:r>
        <w:tab/>
      </w:r>
      <w:r>
        <w:tab/>
      </w:r>
      <w:r>
        <w:tab/>
      </w:r>
      <w:r>
        <w:tab/>
      </w:r>
      <w:r>
        <w:tab/>
      </w:r>
      <w:r>
        <w:tab/>
      </w:r>
      <w:r>
        <w:tab/>
      </w:r>
      <w:r>
        <w:tab/>
      </w:r>
      <w:r>
        <w:tab/>
      </w:r>
      <w:r>
        <w:tab/>
      </w:r>
      <w:r>
        <w:tab/>
      </w:r>
      <w:r>
        <w:tab/>
      </w:r>
    </w:p>
    <w:p w14:paraId="035EC694" w14:textId="77777777" w:rsidR="00D161B3" w:rsidRDefault="00D161B3" w:rsidP="00DF35E7">
      <w:pPr>
        <w:keepNext/>
        <w:ind w:left="4260" w:firstLine="284"/>
      </w:pPr>
      <w:r>
        <w:t>TENNANT CREEK</w:t>
      </w:r>
    </w:p>
    <w:p w14:paraId="65F4DF0D" w14:textId="77777777" w:rsidR="00D161B3" w:rsidRDefault="00D161B3" w:rsidP="00DF35E7">
      <w:pPr>
        <w:keepNext/>
      </w:pPr>
      <w:r>
        <w:tab/>
      </w:r>
      <w:r>
        <w:tab/>
      </w:r>
      <w:r>
        <w:tab/>
      </w:r>
      <w:r>
        <w:tab/>
      </w:r>
      <w:r>
        <w:tab/>
      </w:r>
      <w:r>
        <w:tab/>
      </w:r>
      <w:r>
        <w:tab/>
      </w:r>
      <w:r>
        <w:tab/>
      </w:r>
      <w:r>
        <w:tab/>
      </w:r>
      <w:r>
        <w:tab/>
      </w:r>
      <w:r>
        <w:tab/>
      </w:r>
      <w:r>
        <w:tab/>
      </w:r>
      <w:r>
        <w:tab/>
      </w:r>
      <w:r>
        <w:tab/>
      </w:r>
      <w:r>
        <w:tab/>
      </w:r>
      <w:r>
        <w:tab/>
        <w:t>33 Leichhardt Street, Tennant Creek, NT 0860</w:t>
      </w:r>
    </w:p>
    <w:p w14:paraId="7E1DD3E7" w14:textId="77777777" w:rsidR="00D161B3" w:rsidRDefault="00D161B3" w:rsidP="00DF35E7">
      <w:pPr>
        <w:keepNext/>
      </w:pPr>
      <w:r>
        <w:tab/>
      </w:r>
      <w:r>
        <w:tab/>
      </w:r>
      <w:r>
        <w:tab/>
      </w:r>
      <w:r>
        <w:tab/>
      </w:r>
      <w:r>
        <w:tab/>
      </w:r>
      <w:r>
        <w:tab/>
      </w:r>
      <w:r>
        <w:tab/>
      </w:r>
      <w:r>
        <w:tab/>
      </w:r>
      <w:r>
        <w:tab/>
      </w:r>
      <w:r>
        <w:tab/>
      </w:r>
      <w:r>
        <w:tab/>
      </w:r>
      <w:r>
        <w:tab/>
      </w:r>
      <w:r>
        <w:tab/>
      </w:r>
      <w:r>
        <w:tab/>
      </w:r>
      <w:r>
        <w:tab/>
      </w:r>
      <w:r>
        <w:tab/>
      </w:r>
    </w:p>
    <w:p w14:paraId="5957517B" w14:textId="77777777" w:rsidR="00D161B3" w:rsidRDefault="00D161B3" w:rsidP="00DF35E7">
      <w:pPr>
        <w:keepNext/>
        <w:ind w:left="4260" w:firstLine="284"/>
      </w:pPr>
      <w:r>
        <w:t>ALICE SPRINGS</w:t>
      </w:r>
    </w:p>
    <w:p w14:paraId="05DDD299" w14:textId="77777777" w:rsidR="00D161B3" w:rsidRDefault="00D161B3" w:rsidP="00DF35E7">
      <w:pPr>
        <w:keepNext/>
      </w:pPr>
      <w:r>
        <w:tab/>
      </w:r>
      <w:r>
        <w:tab/>
      </w:r>
      <w:r>
        <w:tab/>
      </w:r>
      <w:r>
        <w:tab/>
      </w:r>
      <w:r>
        <w:tab/>
      </w:r>
      <w:r>
        <w:tab/>
      </w:r>
      <w:r>
        <w:tab/>
      </w:r>
      <w:r>
        <w:tab/>
      </w:r>
      <w:r>
        <w:tab/>
      </w:r>
      <w:r>
        <w:tab/>
      </w:r>
      <w:r>
        <w:tab/>
      </w:r>
      <w:r>
        <w:tab/>
      </w:r>
      <w:r>
        <w:tab/>
      </w:r>
      <w:r>
        <w:tab/>
      </w:r>
      <w:r>
        <w:tab/>
      </w:r>
      <w:r>
        <w:tab/>
        <w:t>Greenwell Building</w:t>
      </w:r>
    </w:p>
    <w:p w14:paraId="29E4F52D" w14:textId="77777777" w:rsidR="00D161B3" w:rsidRPr="00D030FD" w:rsidRDefault="00D161B3" w:rsidP="00DF35E7">
      <w:pPr>
        <w:keepNext/>
      </w:pPr>
      <w:r>
        <w:tab/>
      </w:r>
      <w:r>
        <w:tab/>
      </w:r>
      <w:r>
        <w:tab/>
      </w:r>
      <w:r>
        <w:tab/>
      </w:r>
      <w:r>
        <w:tab/>
      </w:r>
      <w:r>
        <w:tab/>
      </w:r>
      <w:r>
        <w:tab/>
      </w:r>
      <w:r>
        <w:tab/>
      </w:r>
      <w:r>
        <w:tab/>
      </w:r>
      <w:r>
        <w:tab/>
      </w:r>
      <w:r>
        <w:tab/>
      </w:r>
      <w:r>
        <w:tab/>
      </w:r>
      <w:r>
        <w:tab/>
      </w:r>
      <w:r>
        <w:tab/>
      </w:r>
      <w:r>
        <w:tab/>
      </w:r>
      <w:r>
        <w:tab/>
        <w:t>50 Bath Street, Alice Springs, NT 0870</w:t>
      </w:r>
    </w:p>
    <w:p w14:paraId="4F9E7EA9" w14:textId="77777777" w:rsidR="00D161B3" w:rsidRDefault="00D161B3" w:rsidP="00DF35E7">
      <w:pPr>
        <w:keepNext/>
      </w:pPr>
    </w:p>
    <w:sectPr w:rsidR="00D161B3" w:rsidSect="00C25103">
      <w:headerReference w:type="even" r:id="rId12"/>
      <w:headerReference w:type="default" r:id="rId13"/>
      <w:footerReference w:type="even" r:id="rId14"/>
      <w:footerReference w:type="default" r:id="rId15"/>
      <w:headerReference w:type="first" r:id="rId16"/>
      <w:footerReference w:type="first" r:id="rId17"/>
      <w:pgSz w:w="11906" w:h="16838" w:code="9"/>
      <w:pgMar w:top="1702" w:right="794" w:bottom="794" w:left="794" w:header="794" w:footer="6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1E681" w14:textId="77777777" w:rsidR="00F72D92" w:rsidRDefault="00F72D92" w:rsidP="007332FF">
      <w:r>
        <w:separator/>
      </w:r>
    </w:p>
  </w:endnote>
  <w:endnote w:type="continuationSeparator" w:id="0">
    <w:p w14:paraId="62BCC317" w14:textId="77777777" w:rsidR="00F72D92" w:rsidRDefault="00F72D92"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1B8BF" w14:textId="77777777" w:rsidR="00335B56" w:rsidRDefault="00335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1395" w14:textId="77777777" w:rsidR="002645D5" w:rsidRDefault="002645D5" w:rsidP="002645D5">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10318"/>
    </w:tblGrid>
    <w:tr w:rsidR="004D3A35" w:rsidRPr="00132658" w14:paraId="395E432C" w14:textId="77777777" w:rsidTr="00C50E6B">
      <w:trPr>
        <w:cantSplit/>
        <w:trHeight w:hRule="exact" w:val="1134"/>
      </w:trPr>
      <w:tc>
        <w:tcPr>
          <w:tcW w:w="7767" w:type="dxa"/>
          <w:tcBorders>
            <w:top w:val="single" w:sz="4" w:space="0" w:color="auto"/>
          </w:tcBorders>
          <w:vAlign w:val="bottom"/>
        </w:tcPr>
        <w:p w14:paraId="172B02C3" w14:textId="77777777" w:rsidR="004D3A35" w:rsidRPr="001B3D22" w:rsidRDefault="004D3A35" w:rsidP="004D3A35">
          <w:pPr>
            <w:spacing w:after="0"/>
            <w:rPr>
              <w:rStyle w:val="PageNumber"/>
            </w:rPr>
          </w:pPr>
          <w:r w:rsidRPr="001B3D22">
            <w:rPr>
              <w:rStyle w:val="PageNumber"/>
            </w:rPr>
            <w:t xml:space="preserve">Department of </w:t>
          </w:r>
          <w:sdt>
            <w:sdtPr>
              <w:rPr>
                <w:rStyle w:val="PageNumber"/>
                <w:b/>
              </w:rPr>
              <w:alias w:val="Company"/>
              <w:tag w:val=""/>
              <w:id w:val="2107463258"/>
              <w:dataBinding w:prefixMappings="xmlns:ns0='http://schemas.openxmlformats.org/officeDocument/2006/extended-properties' " w:xpath="/ns0:Properties[1]/ns0:Company[1]" w:storeItemID="{6668398D-A668-4E3E-A5EB-62B293D839F1}"/>
              <w:text w:multiLine="1"/>
            </w:sdtPr>
            <w:sdtEndPr>
              <w:rPr>
                <w:rStyle w:val="PageNumber"/>
              </w:rPr>
            </w:sdtEndPr>
            <w:sdtContent>
              <w:r w:rsidRPr="002C39FB">
                <w:rPr>
                  <w:rStyle w:val="PageNumber"/>
                  <w:b/>
                </w:rPr>
                <w:t>Infrastructure, Planning and Logistics</w:t>
              </w:r>
            </w:sdtContent>
          </w:sdt>
          <w:r>
            <w:rPr>
              <w:rStyle w:val="PageNumber"/>
            </w:rPr>
            <w:t xml:space="preserve"> </w:t>
          </w:r>
        </w:p>
        <w:p w14:paraId="6815BF31" w14:textId="4B0EFBFA" w:rsidR="004D3A35" w:rsidRPr="001B3D22" w:rsidRDefault="00F72D92" w:rsidP="004D3A35">
          <w:pPr>
            <w:spacing w:after="0"/>
            <w:rPr>
              <w:rStyle w:val="PageNumber"/>
            </w:rPr>
          </w:pPr>
          <w:sdt>
            <w:sdtPr>
              <w:rPr>
                <w:rStyle w:val="PageNumber"/>
              </w:rPr>
              <w:alias w:val="Date"/>
              <w:tag w:val=""/>
              <w:id w:val="378133307"/>
              <w:dataBinding w:prefixMappings="xmlns:ns0='http://schemas.microsoft.com/office/2006/coverPageProps' " w:xpath="/ns0:CoverPageProperties[1]/ns0:PublishDate[1]" w:storeItemID="{55AF091B-3C7A-41E3-B477-F2FDAA23CFDA}"/>
              <w15:color w:val="000000"/>
              <w:date w:fullDate="2024-06-25T00:00:00Z">
                <w:dateFormat w:val="d MMMM yyyy"/>
                <w:lid w:val="en-AU"/>
                <w:storeMappedDataAs w:val="dateTime"/>
                <w:calendar w:val="gregorian"/>
              </w:date>
            </w:sdtPr>
            <w:sdtEndPr>
              <w:rPr>
                <w:rStyle w:val="PageNumber"/>
              </w:rPr>
            </w:sdtEndPr>
            <w:sdtContent>
              <w:r w:rsidR="00B82874">
                <w:rPr>
                  <w:rStyle w:val="PageNumber"/>
                </w:rPr>
                <w:t>25 June 2024</w:t>
              </w:r>
            </w:sdtContent>
          </w:sdt>
          <w:r w:rsidR="00DC735B">
            <w:rPr>
              <w:noProof/>
              <w:sz w:val="19"/>
              <w:lang w:eastAsia="en-AU"/>
            </w:rPr>
            <w:drawing>
              <wp:anchor distT="0" distB="0" distL="114300" distR="114300" simplePos="0" relativeHeight="251658240" behindDoc="0" locked="0" layoutInCell="1" allowOverlap="1" wp14:anchorId="183960A7" wp14:editId="6C3DB3EB">
                <wp:simplePos x="2057400" y="9591675"/>
                <wp:positionH relativeFrom="margin">
                  <wp:align>right</wp:align>
                </wp:positionH>
                <wp:positionV relativeFrom="margin">
                  <wp:align>bottom</wp:align>
                </wp:positionV>
                <wp:extent cx="1574165" cy="561340"/>
                <wp:effectExtent l="0" t="0" r="6985" b="0"/>
                <wp:wrapSquare wrapText="bothSides"/>
                <wp:docPr id="135" name="Picture 13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165" cy="561340"/>
                        </a:xfrm>
                        <a:prstGeom prst="rect">
                          <a:avLst/>
                        </a:prstGeom>
                      </pic:spPr>
                    </pic:pic>
                  </a:graphicData>
                </a:graphic>
              </wp:anchor>
            </w:drawing>
          </w:r>
        </w:p>
        <w:p w14:paraId="2554982A" w14:textId="5CDDE3E5" w:rsidR="004D3A35" w:rsidRPr="001E14EB" w:rsidRDefault="004D3A35" w:rsidP="0072075B">
          <w:pPr>
            <w:spacing w:after="0"/>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6A0931">
            <w:rPr>
              <w:rStyle w:val="PageNumber"/>
              <w:noProof/>
            </w:rPr>
            <w:t>5</w:t>
          </w:r>
          <w:r w:rsidRPr="001B3D22">
            <w:rPr>
              <w:rStyle w:val="PageNumber"/>
            </w:rPr>
            <w:fldChar w:fldCharType="end"/>
          </w:r>
          <w:r w:rsidR="0072075B">
            <w:rPr>
              <w:rStyle w:val="PageNumber"/>
            </w:rPr>
            <w:t xml:space="preserve"> of 6</w:t>
          </w:r>
        </w:p>
      </w:tc>
    </w:tr>
  </w:tbl>
  <w:p w14:paraId="7043C67F" w14:textId="77777777" w:rsidR="004D3A35" w:rsidRPr="007A5EFD" w:rsidRDefault="004D3A35" w:rsidP="004D3A35">
    <w:pPr>
      <w:spacing w:after="0"/>
      <w:rPr>
        <w:rStyle w:val="Hidden"/>
      </w:rPr>
    </w:pPr>
  </w:p>
  <w:p w14:paraId="7322FC55" w14:textId="77777777" w:rsidR="00CA36A0" w:rsidRPr="002645D5" w:rsidRDefault="00CA36A0"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27457"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387B270" w14:textId="77777777" w:rsidTr="0087320B">
      <w:trPr>
        <w:cantSplit/>
        <w:trHeight w:hRule="exact" w:val="1134"/>
      </w:trPr>
      <w:tc>
        <w:tcPr>
          <w:tcW w:w="7767" w:type="dxa"/>
          <w:tcBorders>
            <w:top w:val="single" w:sz="4" w:space="0" w:color="auto"/>
          </w:tcBorders>
          <w:vAlign w:val="bottom"/>
        </w:tcPr>
        <w:p w14:paraId="51A60559" w14:textId="77777777" w:rsidR="001B3D22" w:rsidRPr="001B3D22" w:rsidRDefault="001B3D22" w:rsidP="002645D5">
          <w:pPr>
            <w:spacing w:after="0"/>
            <w:rPr>
              <w:rStyle w:val="PageNumber"/>
            </w:rPr>
          </w:pPr>
          <w:r w:rsidRPr="001B3D22">
            <w:rPr>
              <w:rStyle w:val="PageNumber"/>
            </w:rPr>
            <w:t xml:space="preserve">Department of </w:t>
          </w:r>
          <w:sdt>
            <w:sdtPr>
              <w:rPr>
                <w:rStyle w:val="PageNumber"/>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4C38EF">
                <w:rPr>
                  <w:rStyle w:val="PageNumber"/>
                </w:rPr>
                <w:t>Infrastructure, Planning and Logistics</w:t>
              </w:r>
            </w:sdtContent>
          </w:sdt>
          <w:r w:rsidR="004C38EF">
            <w:rPr>
              <w:rStyle w:val="PageNumber"/>
            </w:rPr>
            <w:t xml:space="preserve"> </w:t>
          </w:r>
        </w:p>
        <w:p w14:paraId="6927F5B4" w14:textId="0F58B3D7" w:rsidR="00A66DD9" w:rsidRPr="001B3D22" w:rsidRDefault="00F72D92"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6-25T00:00:00Z">
                <w:dateFormat w:val="d MMMM yyyy"/>
                <w:lid w:val="en-AU"/>
                <w:storeMappedDataAs w:val="dateTime"/>
                <w:calendar w:val="gregorian"/>
              </w:date>
            </w:sdtPr>
            <w:sdtEndPr>
              <w:rPr>
                <w:rStyle w:val="PageNumber"/>
              </w:rPr>
            </w:sdtEndPr>
            <w:sdtContent>
              <w:r w:rsidR="00B82874">
                <w:rPr>
                  <w:rStyle w:val="PageNumber"/>
                </w:rPr>
                <w:t>25 June 2024</w:t>
              </w:r>
            </w:sdtContent>
          </w:sdt>
          <w:r w:rsidR="00B82874">
            <w:rPr>
              <w:rStyle w:val="PageNumber"/>
            </w:rPr>
            <w:t xml:space="preserve"> </w:t>
          </w:r>
        </w:p>
        <w:p w14:paraId="3D09FA72" w14:textId="28C8A9CD"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6C1C47">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6C1C47">
            <w:rPr>
              <w:rStyle w:val="PageNumber"/>
              <w:noProof/>
            </w:rPr>
            <w:t>5</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2D9AB26" w14:textId="77777777" w:rsidR="002645D5" w:rsidRPr="001E14EB" w:rsidRDefault="00661D1D" w:rsidP="002645D5">
          <w:pPr>
            <w:spacing w:after="0"/>
            <w:jc w:val="right"/>
          </w:pPr>
          <w:r>
            <w:rPr>
              <w:noProof/>
              <w:sz w:val="19"/>
              <w:lang w:eastAsia="en-AU"/>
            </w:rPr>
            <w:drawing>
              <wp:inline distT="0" distB="0" distL="0" distR="0" wp14:anchorId="162C22A1" wp14:editId="36392F77">
                <wp:extent cx="1574237" cy="561356"/>
                <wp:effectExtent l="0" t="0" r="6985" b="0"/>
                <wp:docPr id="136" name="Picture 13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77D54029"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E933F" w14:textId="77777777" w:rsidR="00F72D92" w:rsidRDefault="00F72D92" w:rsidP="007332FF">
      <w:r>
        <w:separator/>
      </w:r>
    </w:p>
  </w:footnote>
  <w:footnote w:type="continuationSeparator" w:id="0">
    <w:p w14:paraId="7D0229DD" w14:textId="77777777" w:rsidR="00F72D92" w:rsidRDefault="00F72D92"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45501" w14:textId="77777777" w:rsidR="00335B56" w:rsidRDefault="00335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081E4" w14:textId="5B28F918" w:rsidR="00983000" w:rsidRDefault="00F72D92" w:rsidP="00990D74">
    <w:pPr>
      <w:pStyle w:val="Header"/>
      <w:spacing w:after="120"/>
      <w:rPr>
        <w:rStyle w:val="HeaderChar"/>
      </w:rP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05D05">
          <w:rPr>
            <w:rStyle w:val="HeaderChar"/>
          </w:rPr>
          <w:t>Modification of application of Building Regulations</w:t>
        </w:r>
      </w:sdtContent>
    </w:sdt>
  </w:p>
  <w:p w14:paraId="7163F5F8" w14:textId="66912872" w:rsidR="004D3A35" w:rsidRPr="00162207" w:rsidRDefault="00202157" w:rsidP="00990D74">
    <w:pPr>
      <w:pStyle w:val="Header"/>
      <w:spacing w:after="120"/>
    </w:pPr>
    <w:r>
      <w:rPr>
        <w:i/>
        <w:sz w:val="16"/>
        <w:szCs w:val="16"/>
      </w:rPr>
      <w:t>Building Appeals Board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32963" w14:textId="180BE53D" w:rsidR="00A53CF0" w:rsidRPr="00E64803" w:rsidRDefault="00F72D92" w:rsidP="00DF35E7">
    <w:pPr>
      <w:pStyle w:val="Title"/>
      <w:rPr>
        <w:rStyle w:val="TitleChar"/>
        <w:sz w:val="56"/>
        <w:szCs w:val="56"/>
      </w:rPr>
    </w:pPr>
    <w:sdt>
      <w:sdtPr>
        <w:rPr>
          <w:rStyle w:val="TitleChar"/>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FF7C3B">
          <w:rPr>
            <w:rStyle w:val="TitleChar"/>
            <w:sz w:val="56"/>
            <w:szCs w:val="56"/>
          </w:rPr>
          <w:t xml:space="preserve">Modification of application of Building </w:t>
        </w:r>
        <w:r w:rsidR="00E05D05">
          <w:rPr>
            <w:rStyle w:val="TitleChar"/>
            <w:sz w:val="56"/>
            <w:szCs w:val="56"/>
          </w:rPr>
          <w:t>Regulations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203"/>
    <w:multiLevelType w:val="hybridMultilevel"/>
    <w:tmpl w:val="2632B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10389"/>
    <w:multiLevelType w:val="hybridMultilevel"/>
    <w:tmpl w:val="1D161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2AB3041"/>
    <w:multiLevelType w:val="hybridMultilevel"/>
    <w:tmpl w:val="DB920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9750389"/>
    <w:multiLevelType w:val="hybridMultilevel"/>
    <w:tmpl w:val="806AC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3CB52E7D"/>
    <w:multiLevelType w:val="hybridMultilevel"/>
    <w:tmpl w:val="6F4C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D325C5"/>
    <w:multiLevelType w:val="hybridMultilevel"/>
    <w:tmpl w:val="5DD06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0929A7"/>
    <w:multiLevelType w:val="hybridMultilevel"/>
    <w:tmpl w:val="F0D6D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D3A20"/>
    <w:multiLevelType w:val="multilevel"/>
    <w:tmpl w:val="3E5E177A"/>
    <w:name w:val="NTG Table Bullet List3322222222222"/>
    <w:numStyleLink w:val="Tablenumberlist"/>
  </w:abstractNum>
  <w:abstractNum w:abstractNumId="3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06628EA"/>
    <w:multiLevelType w:val="hybridMultilevel"/>
    <w:tmpl w:val="AF722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842BC6"/>
    <w:multiLevelType w:val="multilevel"/>
    <w:tmpl w:val="0C78A7AC"/>
    <w:numStyleLink w:val="Tablebulletlist"/>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DA2CAE"/>
    <w:multiLevelType w:val="multilevel"/>
    <w:tmpl w:val="3E5E177A"/>
    <w:name w:val="NTG Table Bullet List332222222222222"/>
    <w:numStyleLink w:val="Tablenumberlist"/>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D444259"/>
    <w:multiLevelType w:val="multilevel"/>
    <w:tmpl w:val="0C78A7AC"/>
    <w:name w:val="NTG Table Bullet List332222"/>
    <w:numStyleLink w:val="Tablebulletlist"/>
  </w:abstractNum>
  <w:abstractNum w:abstractNumId="39" w15:restartNumberingAfterBreak="0">
    <w:nsid w:val="68F9743C"/>
    <w:multiLevelType w:val="hybridMultilevel"/>
    <w:tmpl w:val="DE34F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262556"/>
    <w:multiLevelType w:val="multilevel"/>
    <w:tmpl w:val="3E5E177A"/>
    <w:name w:val="NTG Table Bullet List3322222222222222"/>
    <w:numStyleLink w:val="Tablenumberlist"/>
  </w:abstractNum>
  <w:abstractNum w:abstractNumId="41"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A87CB7"/>
    <w:multiLevelType w:val="hybridMultilevel"/>
    <w:tmpl w:val="ADBEE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53664D"/>
    <w:multiLevelType w:val="multilevel"/>
    <w:tmpl w:val="0C78A7AC"/>
    <w:name w:val="NTG Table Bullet List3322222222222222222"/>
    <w:numStyleLink w:val="Tablebulletlist"/>
  </w:abstractNum>
  <w:abstractNum w:abstractNumId="44" w15:restartNumberingAfterBreak="0">
    <w:nsid w:val="76141D1E"/>
    <w:multiLevelType w:val="multilevel"/>
    <w:tmpl w:val="0C78A7AC"/>
    <w:name w:val="NTG Table Bullet List332222222222"/>
    <w:numStyleLink w:val="Tablebulletlist"/>
  </w:abstractNum>
  <w:abstractNum w:abstractNumId="4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E746AE1"/>
    <w:multiLevelType w:val="hybridMultilevel"/>
    <w:tmpl w:val="872C3F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9" w15:restartNumberingAfterBreak="0">
    <w:nsid w:val="7FA538B4"/>
    <w:multiLevelType w:val="hybridMultilevel"/>
    <w:tmpl w:val="25883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46"/>
  </w:num>
  <w:num w:numId="4">
    <w:abstractNumId w:val="30"/>
  </w:num>
  <w:num w:numId="5">
    <w:abstractNumId w:val="18"/>
  </w:num>
  <w:num w:numId="6">
    <w:abstractNumId w:val="9"/>
  </w:num>
  <w:num w:numId="7">
    <w:abstractNumId w:val="33"/>
  </w:num>
  <w:num w:numId="8">
    <w:abstractNumId w:val="17"/>
  </w:num>
  <w:num w:numId="9">
    <w:abstractNumId w:val="45"/>
  </w:num>
  <w:num w:numId="10">
    <w:abstractNumId w:val="26"/>
  </w:num>
  <w:num w:numId="11">
    <w:abstractNumId w:val="41"/>
  </w:num>
  <w:num w:numId="12">
    <w:abstractNumId w:val="28"/>
  </w:num>
  <w:num w:numId="13">
    <w:abstractNumId w:val="42"/>
  </w:num>
  <w:num w:numId="14">
    <w:abstractNumId w:val="27"/>
  </w:num>
  <w:num w:numId="15">
    <w:abstractNumId w:val="49"/>
  </w:num>
  <w:num w:numId="16">
    <w:abstractNumId w:val="1"/>
  </w:num>
  <w:num w:numId="17">
    <w:abstractNumId w:val="25"/>
  </w:num>
  <w:num w:numId="18">
    <w:abstractNumId w:val="32"/>
  </w:num>
  <w:num w:numId="19">
    <w:abstractNumId w:val="0"/>
  </w:num>
  <w:num w:numId="20">
    <w:abstractNumId w:val="47"/>
  </w:num>
  <w:num w:numId="21">
    <w:abstractNumId w:val="39"/>
  </w:num>
  <w:num w:numId="22">
    <w:abstractNumId w:val="14"/>
  </w:num>
  <w:num w:numId="23">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3C"/>
    <w:rsid w:val="00001DDF"/>
    <w:rsid w:val="0000322D"/>
    <w:rsid w:val="00007670"/>
    <w:rsid w:val="00010665"/>
    <w:rsid w:val="000109DC"/>
    <w:rsid w:val="00020347"/>
    <w:rsid w:val="000206F3"/>
    <w:rsid w:val="0002393A"/>
    <w:rsid w:val="00027DB8"/>
    <w:rsid w:val="00031A96"/>
    <w:rsid w:val="00040BF3"/>
    <w:rsid w:val="0004211C"/>
    <w:rsid w:val="00046C59"/>
    <w:rsid w:val="00051362"/>
    <w:rsid w:val="00051C5E"/>
    <w:rsid w:val="00051F45"/>
    <w:rsid w:val="00052953"/>
    <w:rsid w:val="0005341A"/>
    <w:rsid w:val="00056DEF"/>
    <w:rsid w:val="00056EDC"/>
    <w:rsid w:val="000656B1"/>
    <w:rsid w:val="0006635A"/>
    <w:rsid w:val="000720BE"/>
    <w:rsid w:val="0007259C"/>
    <w:rsid w:val="00080202"/>
    <w:rsid w:val="00080DCD"/>
    <w:rsid w:val="00080E22"/>
    <w:rsid w:val="00082573"/>
    <w:rsid w:val="00082E34"/>
    <w:rsid w:val="000840A3"/>
    <w:rsid w:val="000849D4"/>
    <w:rsid w:val="00085062"/>
    <w:rsid w:val="00086A5F"/>
    <w:rsid w:val="000911EF"/>
    <w:rsid w:val="00094F8C"/>
    <w:rsid w:val="000962C5"/>
    <w:rsid w:val="00097865"/>
    <w:rsid w:val="000A3855"/>
    <w:rsid w:val="000A4317"/>
    <w:rsid w:val="000A559C"/>
    <w:rsid w:val="000B0076"/>
    <w:rsid w:val="000B2CA1"/>
    <w:rsid w:val="000C23BA"/>
    <w:rsid w:val="000C69D9"/>
    <w:rsid w:val="000D1F29"/>
    <w:rsid w:val="000D633D"/>
    <w:rsid w:val="000E342B"/>
    <w:rsid w:val="000E3ED2"/>
    <w:rsid w:val="000E5DD2"/>
    <w:rsid w:val="000F03E5"/>
    <w:rsid w:val="000F2958"/>
    <w:rsid w:val="000F3850"/>
    <w:rsid w:val="000F4590"/>
    <w:rsid w:val="000F604F"/>
    <w:rsid w:val="00104150"/>
    <w:rsid w:val="00104E7F"/>
    <w:rsid w:val="001137EC"/>
    <w:rsid w:val="001152F5"/>
    <w:rsid w:val="00117743"/>
    <w:rsid w:val="00117F5B"/>
    <w:rsid w:val="00132658"/>
    <w:rsid w:val="001343E2"/>
    <w:rsid w:val="00150DC0"/>
    <w:rsid w:val="00156CD4"/>
    <w:rsid w:val="0016153B"/>
    <w:rsid w:val="00162207"/>
    <w:rsid w:val="00164A3E"/>
    <w:rsid w:val="00166FF6"/>
    <w:rsid w:val="00176123"/>
    <w:rsid w:val="00181620"/>
    <w:rsid w:val="001827F3"/>
    <w:rsid w:val="001838CD"/>
    <w:rsid w:val="00187130"/>
    <w:rsid w:val="001957AD"/>
    <w:rsid w:val="00196F8E"/>
    <w:rsid w:val="001A2B7F"/>
    <w:rsid w:val="001A3AFD"/>
    <w:rsid w:val="001A496C"/>
    <w:rsid w:val="001A576A"/>
    <w:rsid w:val="001A744B"/>
    <w:rsid w:val="001A7B04"/>
    <w:rsid w:val="001B28DA"/>
    <w:rsid w:val="001B2B6C"/>
    <w:rsid w:val="001B3D22"/>
    <w:rsid w:val="001B7029"/>
    <w:rsid w:val="001D01C4"/>
    <w:rsid w:val="001D4DA9"/>
    <w:rsid w:val="001D4F99"/>
    <w:rsid w:val="001D52B0"/>
    <w:rsid w:val="001D5A18"/>
    <w:rsid w:val="001D72CE"/>
    <w:rsid w:val="001D7C37"/>
    <w:rsid w:val="001D7CA4"/>
    <w:rsid w:val="001E057F"/>
    <w:rsid w:val="001E14EB"/>
    <w:rsid w:val="001F2D9E"/>
    <w:rsid w:val="001F59E6"/>
    <w:rsid w:val="00201DE3"/>
    <w:rsid w:val="00202157"/>
    <w:rsid w:val="00202D7E"/>
    <w:rsid w:val="00203F1C"/>
    <w:rsid w:val="002044FA"/>
    <w:rsid w:val="00206936"/>
    <w:rsid w:val="00206C6F"/>
    <w:rsid w:val="00206FBD"/>
    <w:rsid w:val="00207746"/>
    <w:rsid w:val="0021292E"/>
    <w:rsid w:val="00224F37"/>
    <w:rsid w:val="00230031"/>
    <w:rsid w:val="00235C01"/>
    <w:rsid w:val="00242FAA"/>
    <w:rsid w:val="00247343"/>
    <w:rsid w:val="00260F3E"/>
    <w:rsid w:val="002645D5"/>
    <w:rsid w:val="0026532D"/>
    <w:rsid w:val="00265C56"/>
    <w:rsid w:val="002716CD"/>
    <w:rsid w:val="00274D4B"/>
    <w:rsid w:val="002806F5"/>
    <w:rsid w:val="00281577"/>
    <w:rsid w:val="002848D0"/>
    <w:rsid w:val="002862AD"/>
    <w:rsid w:val="002926BC"/>
    <w:rsid w:val="00293A72"/>
    <w:rsid w:val="002A0160"/>
    <w:rsid w:val="002A30C3"/>
    <w:rsid w:val="002A3738"/>
    <w:rsid w:val="002A6F6A"/>
    <w:rsid w:val="002A7712"/>
    <w:rsid w:val="002B02A6"/>
    <w:rsid w:val="002B38F7"/>
    <w:rsid w:val="002B4F50"/>
    <w:rsid w:val="002B5591"/>
    <w:rsid w:val="002B6AA4"/>
    <w:rsid w:val="002C032D"/>
    <w:rsid w:val="002C0BEF"/>
    <w:rsid w:val="002C1FE9"/>
    <w:rsid w:val="002C21A2"/>
    <w:rsid w:val="002C39FB"/>
    <w:rsid w:val="002C4D27"/>
    <w:rsid w:val="002D1326"/>
    <w:rsid w:val="002D3A57"/>
    <w:rsid w:val="002D7D05"/>
    <w:rsid w:val="002E20C8"/>
    <w:rsid w:val="002E4290"/>
    <w:rsid w:val="002E66A6"/>
    <w:rsid w:val="002F0DB1"/>
    <w:rsid w:val="002F1E3C"/>
    <w:rsid w:val="002F2885"/>
    <w:rsid w:val="002F45A1"/>
    <w:rsid w:val="0030203D"/>
    <w:rsid w:val="003037F9"/>
    <w:rsid w:val="0030583E"/>
    <w:rsid w:val="00307FE1"/>
    <w:rsid w:val="003164BA"/>
    <w:rsid w:val="0032013E"/>
    <w:rsid w:val="003258E6"/>
    <w:rsid w:val="00334194"/>
    <w:rsid w:val="00335B56"/>
    <w:rsid w:val="00342283"/>
    <w:rsid w:val="00343A87"/>
    <w:rsid w:val="00344A36"/>
    <w:rsid w:val="003456F4"/>
    <w:rsid w:val="00347FB6"/>
    <w:rsid w:val="003504FD"/>
    <w:rsid w:val="00350881"/>
    <w:rsid w:val="00354DD9"/>
    <w:rsid w:val="00357D55"/>
    <w:rsid w:val="00361BD8"/>
    <w:rsid w:val="00363513"/>
    <w:rsid w:val="00364720"/>
    <w:rsid w:val="003657E5"/>
    <w:rsid w:val="0036589C"/>
    <w:rsid w:val="00371312"/>
    <w:rsid w:val="00371DC7"/>
    <w:rsid w:val="00377B21"/>
    <w:rsid w:val="00385C7B"/>
    <w:rsid w:val="00386CB0"/>
    <w:rsid w:val="00387DB7"/>
    <w:rsid w:val="00390862"/>
    <w:rsid w:val="00390CE3"/>
    <w:rsid w:val="00394876"/>
    <w:rsid w:val="00394AAF"/>
    <w:rsid w:val="00394CE5"/>
    <w:rsid w:val="0039602B"/>
    <w:rsid w:val="0039671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07BD9"/>
    <w:rsid w:val="004100F7"/>
    <w:rsid w:val="00414CB3"/>
    <w:rsid w:val="0041563D"/>
    <w:rsid w:val="00426E25"/>
    <w:rsid w:val="00427D9C"/>
    <w:rsid w:val="00427E7E"/>
    <w:rsid w:val="00433C60"/>
    <w:rsid w:val="0043465D"/>
    <w:rsid w:val="00443B6E"/>
    <w:rsid w:val="0044527C"/>
    <w:rsid w:val="00450636"/>
    <w:rsid w:val="0045420A"/>
    <w:rsid w:val="004554D4"/>
    <w:rsid w:val="0045632E"/>
    <w:rsid w:val="00461744"/>
    <w:rsid w:val="00466185"/>
    <w:rsid w:val="00466303"/>
    <w:rsid w:val="004668A7"/>
    <w:rsid w:val="004669B3"/>
    <w:rsid w:val="00466C1E"/>
    <w:rsid w:val="00466D96"/>
    <w:rsid w:val="00467747"/>
    <w:rsid w:val="00470017"/>
    <w:rsid w:val="0047105A"/>
    <w:rsid w:val="00473C98"/>
    <w:rsid w:val="00474965"/>
    <w:rsid w:val="00477E09"/>
    <w:rsid w:val="00482DF8"/>
    <w:rsid w:val="0048338C"/>
    <w:rsid w:val="004864DE"/>
    <w:rsid w:val="00494BE5"/>
    <w:rsid w:val="0049565F"/>
    <w:rsid w:val="00495C12"/>
    <w:rsid w:val="00495E30"/>
    <w:rsid w:val="004A0EBA"/>
    <w:rsid w:val="004A2538"/>
    <w:rsid w:val="004A331E"/>
    <w:rsid w:val="004A3CC9"/>
    <w:rsid w:val="004B0C15"/>
    <w:rsid w:val="004B35EA"/>
    <w:rsid w:val="004B69E4"/>
    <w:rsid w:val="004C3030"/>
    <w:rsid w:val="004C38EF"/>
    <w:rsid w:val="004C6C39"/>
    <w:rsid w:val="004D075F"/>
    <w:rsid w:val="004D1B76"/>
    <w:rsid w:val="004D25D5"/>
    <w:rsid w:val="004D344E"/>
    <w:rsid w:val="004D3A35"/>
    <w:rsid w:val="004E019E"/>
    <w:rsid w:val="004E06EC"/>
    <w:rsid w:val="004E0A3F"/>
    <w:rsid w:val="004E2CB7"/>
    <w:rsid w:val="004F0095"/>
    <w:rsid w:val="004F016A"/>
    <w:rsid w:val="00500F94"/>
    <w:rsid w:val="00502FB3"/>
    <w:rsid w:val="00503DE9"/>
    <w:rsid w:val="0050530C"/>
    <w:rsid w:val="00505DEA"/>
    <w:rsid w:val="005060E5"/>
    <w:rsid w:val="00507782"/>
    <w:rsid w:val="00512A04"/>
    <w:rsid w:val="00520499"/>
    <w:rsid w:val="005217D9"/>
    <w:rsid w:val="0052341C"/>
    <w:rsid w:val="005249F5"/>
    <w:rsid w:val="005260F7"/>
    <w:rsid w:val="005343C5"/>
    <w:rsid w:val="00543BD1"/>
    <w:rsid w:val="0054630B"/>
    <w:rsid w:val="00556113"/>
    <w:rsid w:val="005621C4"/>
    <w:rsid w:val="00564C12"/>
    <w:rsid w:val="005654B8"/>
    <w:rsid w:val="00573D5F"/>
    <w:rsid w:val="00574836"/>
    <w:rsid w:val="005762CC"/>
    <w:rsid w:val="00582D3D"/>
    <w:rsid w:val="005858A4"/>
    <w:rsid w:val="00590040"/>
    <w:rsid w:val="00592F4D"/>
    <w:rsid w:val="00595386"/>
    <w:rsid w:val="00597234"/>
    <w:rsid w:val="005A125F"/>
    <w:rsid w:val="005A4AC0"/>
    <w:rsid w:val="005A528E"/>
    <w:rsid w:val="005A539B"/>
    <w:rsid w:val="005A5FDF"/>
    <w:rsid w:val="005B0FB7"/>
    <w:rsid w:val="005B122A"/>
    <w:rsid w:val="005B1FCB"/>
    <w:rsid w:val="005B5AC2"/>
    <w:rsid w:val="005C2833"/>
    <w:rsid w:val="005D3E16"/>
    <w:rsid w:val="005E144D"/>
    <w:rsid w:val="005E1500"/>
    <w:rsid w:val="005E3A43"/>
    <w:rsid w:val="005F0B17"/>
    <w:rsid w:val="005F77C7"/>
    <w:rsid w:val="00600F14"/>
    <w:rsid w:val="00620675"/>
    <w:rsid w:val="00622910"/>
    <w:rsid w:val="006254B6"/>
    <w:rsid w:val="00627FC8"/>
    <w:rsid w:val="006433C3"/>
    <w:rsid w:val="00650F5B"/>
    <w:rsid w:val="00661D1D"/>
    <w:rsid w:val="0066217B"/>
    <w:rsid w:val="00665916"/>
    <w:rsid w:val="006670D7"/>
    <w:rsid w:val="006719EA"/>
    <w:rsid w:val="00671F13"/>
    <w:rsid w:val="0067400A"/>
    <w:rsid w:val="006847AD"/>
    <w:rsid w:val="0069114B"/>
    <w:rsid w:val="00691BE6"/>
    <w:rsid w:val="006944C1"/>
    <w:rsid w:val="006A0931"/>
    <w:rsid w:val="006A756A"/>
    <w:rsid w:val="006B713D"/>
    <w:rsid w:val="006B7FE0"/>
    <w:rsid w:val="006C1C47"/>
    <w:rsid w:val="006D66F7"/>
    <w:rsid w:val="006E283C"/>
    <w:rsid w:val="006E3223"/>
    <w:rsid w:val="006F3833"/>
    <w:rsid w:val="006F6F10"/>
    <w:rsid w:val="00705C9D"/>
    <w:rsid w:val="00705F13"/>
    <w:rsid w:val="0071161A"/>
    <w:rsid w:val="00714F1D"/>
    <w:rsid w:val="00715225"/>
    <w:rsid w:val="0072075B"/>
    <w:rsid w:val="00720CC6"/>
    <w:rsid w:val="00722DDB"/>
    <w:rsid w:val="00724728"/>
    <w:rsid w:val="00724F98"/>
    <w:rsid w:val="007254FE"/>
    <w:rsid w:val="00730B9B"/>
    <w:rsid w:val="0073182E"/>
    <w:rsid w:val="007332FF"/>
    <w:rsid w:val="007408F5"/>
    <w:rsid w:val="00741EAE"/>
    <w:rsid w:val="00745ED7"/>
    <w:rsid w:val="00755248"/>
    <w:rsid w:val="0076190B"/>
    <w:rsid w:val="0076355D"/>
    <w:rsid w:val="00763A2D"/>
    <w:rsid w:val="007676A4"/>
    <w:rsid w:val="00777795"/>
    <w:rsid w:val="00783A57"/>
    <w:rsid w:val="00784C92"/>
    <w:rsid w:val="007859CD"/>
    <w:rsid w:val="00785C24"/>
    <w:rsid w:val="007907E4"/>
    <w:rsid w:val="00791B1F"/>
    <w:rsid w:val="00796461"/>
    <w:rsid w:val="007A5EFD"/>
    <w:rsid w:val="007A6A4F"/>
    <w:rsid w:val="007B03F5"/>
    <w:rsid w:val="007B2D28"/>
    <w:rsid w:val="007B5C09"/>
    <w:rsid w:val="007B5DA2"/>
    <w:rsid w:val="007C0966"/>
    <w:rsid w:val="007C19E7"/>
    <w:rsid w:val="007C5CFD"/>
    <w:rsid w:val="007C6D9F"/>
    <w:rsid w:val="007D4893"/>
    <w:rsid w:val="007D48A4"/>
    <w:rsid w:val="007D51AF"/>
    <w:rsid w:val="007E0614"/>
    <w:rsid w:val="007E70CF"/>
    <w:rsid w:val="007E74A4"/>
    <w:rsid w:val="007F1B6F"/>
    <w:rsid w:val="007F263F"/>
    <w:rsid w:val="008015A8"/>
    <w:rsid w:val="0080766E"/>
    <w:rsid w:val="00811169"/>
    <w:rsid w:val="00815297"/>
    <w:rsid w:val="008170DB"/>
    <w:rsid w:val="00817BA1"/>
    <w:rsid w:val="00823022"/>
    <w:rsid w:val="0082634E"/>
    <w:rsid w:val="0083035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6B6F"/>
    <w:rsid w:val="00876B98"/>
    <w:rsid w:val="00877BC5"/>
    <w:rsid w:val="00877D20"/>
    <w:rsid w:val="008811E9"/>
    <w:rsid w:val="00881C48"/>
    <w:rsid w:val="00885B80"/>
    <w:rsid w:val="00885C30"/>
    <w:rsid w:val="00885E9B"/>
    <w:rsid w:val="0089368E"/>
    <w:rsid w:val="00893C96"/>
    <w:rsid w:val="0089500A"/>
    <w:rsid w:val="00897C94"/>
    <w:rsid w:val="008A6C6C"/>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0F1A"/>
    <w:rsid w:val="00941F31"/>
    <w:rsid w:val="009468BC"/>
    <w:rsid w:val="00946D7D"/>
    <w:rsid w:val="00947FAE"/>
    <w:rsid w:val="009548BD"/>
    <w:rsid w:val="0095779B"/>
    <w:rsid w:val="0096090B"/>
    <w:rsid w:val="009616DF"/>
    <w:rsid w:val="0096542F"/>
    <w:rsid w:val="00967FA7"/>
    <w:rsid w:val="00971645"/>
    <w:rsid w:val="009772D6"/>
    <w:rsid w:val="00977919"/>
    <w:rsid w:val="00983000"/>
    <w:rsid w:val="009870FA"/>
    <w:rsid w:val="00990D74"/>
    <w:rsid w:val="009921C3"/>
    <w:rsid w:val="0099551D"/>
    <w:rsid w:val="009A5897"/>
    <w:rsid w:val="009A5F24"/>
    <w:rsid w:val="009A691D"/>
    <w:rsid w:val="009B0B3E"/>
    <w:rsid w:val="009B1913"/>
    <w:rsid w:val="009B1BF1"/>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2ACB"/>
    <w:rsid w:val="00A53CF0"/>
    <w:rsid w:val="00A53D1C"/>
    <w:rsid w:val="00A6376E"/>
    <w:rsid w:val="00A66DD9"/>
    <w:rsid w:val="00A7620F"/>
    <w:rsid w:val="00A76790"/>
    <w:rsid w:val="00A925EC"/>
    <w:rsid w:val="00A929AA"/>
    <w:rsid w:val="00A92B6B"/>
    <w:rsid w:val="00AA541E"/>
    <w:rsid w:val="00AA6708"/>
    <w:rsid w:val="00AC6E0F"/>
    <w:rsid w:val="00AD0DA4"/>
    <w:rsid w:val="00AD205E"/>
    <w:rsid w:val="00AD4169"/>
    <w:rsid w:val="00AE193F"/>
    <w:rsid w:val="00AE25C6"/>
    <w:rsid w:val="00AE2A8A"/>
    <w:rsid w:val="00AE306C"/>
    <w:rsid w:val="00AF28C1"/>
    <w:rsid w:val="00AF297F"/>
    <w:rsid w:val="00B02EF1"/>
    <w:rsid w:val="00B04362"/>
    <w:rsid w:val="00B07C97"/>
    <w:rsid w:val="00B11C67"/>
    <w:rsid w:val="00B15754"/>
    <w:rsid w:val="00B16002"/>
    <w:rsid w:val="00B2046E"/>
    <w:rsid w:val="00B20E8B"/>
    <w:rsid w:val="00B21070"/>
    <w:rsid w:val="00B257E1"/>
    <w:rsid w:val="00B2599A"/>
    <w:rsid w:val="00B27AC4"/>
    <w:rsid w:val="00B31D3A"/>
    <w:rsid w:val="00B343CC"/>
    <w:rsid w:val="00B418E2"/>
    <w:rsid w:val="00B5084A"/>
    <w:rsid w:val="00B606A1"/>
    <w:rsid w:val="00B614F7"/>
    <w:rsid w:val="00B61955"/>
    <w:rsid w:val="00B61B26"/>
    <w:rsid w:val="00B65E6B"/>
    <w:rsid w:val="00B674EB"/>
    <w:rsid w:val="00B675B2"/>
    <w:rsid w:val="00B81261"/>
    <w:rsid w:val="00B8223E"/>
    <w:rsid w:val="00B82874"/>
    <w:rsid w:val="00B832AE"/>
    <w:rsid w:val="00B8607E"/>
    <w:rsid w:val="00B86678"/>
    <w:rsid w:val="00B92F9B"/>
    <w:rsid w:val="00B941B3"/>
    <w:rsid w:val="00B96513"/>
    <w:rsid w:val="00BA1A56"/>
    <w:rsid w:val="00BA1D47"/>
    <w:rsid w:val="00BA55D5"/>
    <w:rsid w:val="00BA66F0"/>
    <w:rsid w:val="00BB2239"/>
    <w:rsid w:val="00BB2AE7"/>
    <w:rsid w:val="00BB6464"/>
    <w:rsid w:val="00BC1BB8"/>
    <w:rsid w:val="00BD3BA8"/>
    <w:rsid w:val="00BD7FE1"/>
    <w:rsid w:val="00BE37CA"/>
    <w:rsid w:val="00BE6144"/>
    <w:rsid w:val="00BE635A"/>
    <w:rsid w:val="00BF17E9"/>
    <w:rsid w:val="00BF2ABB"/>
    <w:rsid w:val="00BF5099"/>
    <w:rsid w:val="00C06567"/>
    <w:rsid w:val="00C10B39"/>
    <w:rsid w:val="00C10B5E"/>
    <w:rsid w:val="00C10F10"/>
    <w:rsid w:val="00C11E6F"/>
    <w:rsid w:val="00C15D4D"/>
    <w:rsid w:val="00C175DC"/>
    <w:rsid w:val="00C23E3A"/>
    <w:rsid w:val="00C25103"/>
    <w:rsid w:val="00C30171"/>
    <w:rsid w:val="00C309D8"/>
    <w:rsid w:val="00C43519"/>
    <w:rsid w:val="00C45263"/>
    <w:rsid w:val="00C51537"/>
    <w:rsid w:val="00C52BC3"/>
    <w:rsid w:val="00C53ECF"/>
    <w:rsid w:val="00C61AFA"/>
    <w:rsid w:val="00C61D64"/>
    <w:rsid w:val="00C62099"/>
    <w:rsid w:val="00C64EA3"/>
    <w:rsid w:val="00C7092F"/>
    <w:rsid w:val="00C72867"/>
    <w:rsid w:val="00C75E81"/>
    <w:rsid w:val="00C86609"/>
    <w:rsid w:val="00C92B4C"/>
    <w:rsid w:val="00C936B7"/>
    <w:rsid w:val="00C954F6"/>
    <w:rsid w:val="00C96318"/>
    <w:rsid w:val="00CA36A0"/>
    <w:rsid w:val="00CA6BC5"/>
    <w:rsid w:val="00CC2F1A"/>
    <w:rsid w:val="00CC571B"/>
    <w:rsid w:val="00CC61CD"/>
    <w:rsid w:val="00CC6768"/>
    <w:rsid w:val="00CC6C02"/>
    <w:rsid w:val="00CC737B"/>
    <w:rsid w:val="00CD5011"/>
    <w:rsid w:val="00CD7EB9"/>
    <w:rsid w:val="00CE3A60"/>
    <w:rsid w:val="00CE640F"/>
    <w:rsid w:val="00CE6A9E"/>
    <w:rsid w:val="00CE76BC"/>
    <w:rsid w:val="00CF540E"/>
    <w:rsid w:val="00D02F07"/>
    <w:rsid w:val="00D142B9"/>
    <w:rsid w:val="00D15D88"/>
    <w:rsid w:val="00D161B3"/>
    <w:rsid w:val="00D27D49"/>
    <w:rsid w:val="00D27EBE"/>
    <w:rsid w:val="00D30653"/>
    <w:rsid w:val="00D34336"/>
    <w:rsid w:val="00D35D55"/>
    <w:rsid w:val="00D36A49"/>
    <w:rsid w:val="00D517C6"/>
    <w:rsid w:val="00D71D84"/>
    <w:rsid w:val="00D72464"/>
    <w:rsid w:val="00D72A57"/>
    <w:rsid w:val="00D768EB"/>
    <w:rsid w:val="00D81E17"/>
    <w:rsid w:val="00D82D1E"/>
    <w:rsid w:val="00D832D9"/>
    <w:rsid w:val="00D83EC2"/>
    <w:rsid w:val="00D902FB"/>
    <w:rsid w:val="00D90F00"/>
    <w:rsid w:val="00D975C0"/>
    <w:rsid w:val="00DA5285"/>
    <w:rsid w:val="00DB191D"/>
    <w:rsid w:val="00DB4F91"/>
    <w:rsid w:val="00DB6D0A"/>
    <w:rsid w:val="00DC06BE"/>
    <w:rsid w:val="00DC1F0F"/>
    <w:rsid w:val="00DC3117"/>
    <w:rsid w:val="00DC5DD9"/>
    <w:rsid w:val="00DC6D2D"/>
    <w:rsid w:val="00DC735B"/>
    <w:rsid w:val="00DD4E59"/>
    <w:rsid w:val="00DE33B5"/>
    <w:rsid w:val="00DE3727"/>
    <w:rsid w:val="00DE5E18"/>
    <w:rsid w:val="00DF0487"/>
    <w:rsid w:val="00DF35E7"/>
    <w:rsid w:val="00DF5EA4"/>
    <w:rsid w:val="00E02681"/>
    <w:rsid w:val="00E02792"/>
    <w:rsid w:val="00E034D8"/>
    <w:rsid w:val="00E04CC0"/>
    <w:rsid w:val="00E05D05"/>
    <w:rsid w:val="00E120BD"/>
    <w:rsid w:val="00E15816"/>
    <w:rsid w:val="00E160D5"/>
    <w:rsid w:val="00E235CB"/>
    <w:rsid w:val="00E239FF"/>
    <w:rsid w:val="00E27D7B"/>
    <w:rsid w:val="00E30556"/>
    <w:rsid w:val="00E30981"/>
    <w:rsid w:val="00E32991"/>
    <w:rsid w:val="00E33136"/>
    <w:rsid w:val="00E34D7C"/>
    <w:rsid w:val="00E3598A"/>
    <w:rsid w:val="00E3723D"/>
    <w:rsid w:val="00E41847"/>
    <w:rsid w:val="00E43797"/>
    <w:rsid w:val="00E44C89"/>
    <w:rsid w:val="00E457A6"/>
    <w:rsid w:val="00E5369A"/>
    <w:rsid w:val="00E610C0"/>
    <w:rsid w:val="00E61BA2"/>
    <w:rsid w:val="00E63864"/>
    <w:rsid w:val="00E6403F"/>
    <w:rsid w:val="00E64803"/>
    <w:rsid w:val="00E75451"/>
    <w:rsid w:val="00E770C4"/>
    <w:rsid w:val="00E84C5A"/>
    <w:rsid w:val="00E861DB"/>
    <w:rsid w:val="00E908F1"/>
    <w:rsid w:val="00E93406"/>
    <w:rsid w:val="00E956C5"/>
    <w:rsid w:val="00E95C39"/>
    <w:rsid w:val="00EA1A9C"/>
    <w:rsid w:val="00EA2C39"/>
    <w:rsid w:val="00EA4846"/>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3D10"/>
    <w:rsid w:val="00EF49A8"/>
    <w:rsid w:val="00EF7859"/>
    <w:rsid w:val="00F014DA"/>
    <w:rsid w:val="00F02406"/>
    <w:rsid w:val="00F02591"/>
    <w:rsid w:val="00F15931"/>
    <w:rsid w:val="00F23C77"/>
    <w:rsid w:val="00F30321"/>
    <w:rsid w:val="00F467B9"/>
    <w:rsid w:val="00F5613F"/>
    <w:rsid w:val="00F5696E"/>
    <w:rsid w:val="00F60EFF"/>
    <w:rsid w:val="00F67D2D"/>
    <w:rsid w:val="00F717D9"/>
    <w:rsid w:val="00F72D92"/>
    <w:rsid w:val="00F75A6E"/>
    <w:rsid w:val="00F77540"/>
    <w:rsid w:val="00F858F2"/>
    <w:rsid w:val="00F860CC"/>
    <w:rsid w:val="00F94398"/>
    <w:rsid w:val="00FA6808"/>
    <w:rsid w:val="00FB2B56"/>
    <w:rsid w:val="00FB3CC5"/>
    <w:rsid w:val="00FB55D5"/>
    <w:rsid w:val="00FB728E"/>
    <w:rsid w:val="00FB7F9B"/>
    <w:rsid w:val="00FC12BF"/>
    <w:rsid w:val="00FC2C60"/>
    <w:rsid w:val="00FD2EB5"/>
    <w:rsid w:val="00FD3E6F"/>
    <w:rsid w:val="00FD51B9"/>
    <w:rsid w:val="00FD5849"/>
    <w:rsid w:val="00FE03E4"/>
    <w:rsid w:val="00FE2A39"/>
    <w:rsid w:val="00FF39CF"/>
    <w:rsid w:val="00FF7159"/>
    <w:rsid w:val="00FF792F"/>
    <w:rsid w:val="00FF7C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209BB"/>
  <w15:docId w15:val="{AB59455E-38AE-485B-A3B9-043366DB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Default">
    <w:name w:val="Default"/>
    <w:rsid w:val="004C38EF"/>
    <w:pPr>
      <w:autoSpaceDE w:val="0"/>
      <w:autoSpaceDN w:val="0"/>
      <w:adjustRightInd w:val="0"/>
      <w:spacing w:after="0"/>
    </w:pPr>
    <w:rPr>
      <w:rFonts w:ascii="Arial" w:hAnsi="Arial" w:cs="Arial"/>
      <w:color w:val="000000"/>
      <w:sz w:val="24"/>
      <w:szCs w:val="24"/>
    </w:rPr>
  </w:style>
  <w:style w:type="character" w:styleId="CommentReference">
    <w:name w:val="annotation reference"/>
    <w:basedOn w:val="DefaultParagraphFont"/>
    <w:uiPriority w:val="99"/>
    <w:semiHidden/>
    <w:unhideWhenUsed/>
    <w:rsid w:val="00224F37"/>
    <w:rPr>
      <w:sz w:val="16"/>
      <w:szCs w:val="16"/>
    </w:rPr>
  </w:style>
  <w:style w:type="paragraph" w:styleId="CommentText">
    <w:name w:val="annotation text"/>
    <w:basedOn w:val="Normal"/>
    <w:link w:val="CommentTextChar"/>
    <w:uiPriority w:val="99"/>
    <w:semiHidden/>
    <w:unhideWhenUsed/>
    <w:rsid w:val="00224F37"/>
    <w:rPr>
      <w:sz w:val="20"/>
    </w:rPr>
  </w:style>
  <w:style w:type="character" w:customStyle="1" w:styleId="CommentTextChar">
    <w:name w:val="Comment Text Char"/>
    <w:basedOn w:val="DefaultParagraphFont"/>
    <w:link w:val="CommentText"/>
    <w:uiPriority w:val="99"/>
    <w:semiHidden/>
    <w:rsid w:val="00224F37"/>
    <w:rPr>
      <w:sz w:val="20"/>
    </w:rPr>
  </w:style>
  <w:style w:type="paragraph" w:styleId="CommentSubject">
    <w:name w:val="annotation subject"/>
    <w:basedOn w:val="CommentText"/>
    <w:next w:val="CommentText"/>
    <w:link w:val="CommentSubjectChar"/>
    <w:uiPriority w:val="99"/>
    <w:semiHidden/>
    <w:unhideWhenUsed/>
    <w:rsid w:val="00224F37"/>
    <w:rPr>
      <w:b/>
      <w:bCs/>
    </w:rPr>
  </w:style>
  <w:style w:type="character" w:customStyle="1" w:styleId="CommentSubjectChar">
    <w:name w:val="Comment Subject Char"/>
    <w:basedOn w:val="CommentTextChar"/>
    <w:link w:val="CommentSubject"/>
    <w:uiPriority w:val="99"/>
    <w:semiHidden/>
    <w:rsid w:val="00224F37"/>
    <w:rPr>
      <w:b/>
      <w:bCs/>
      <w:sz w:val="20"/>
    </w:rPr>
  </w:style>
  <w:style w:type="character" w:customStyle="1" w:styleId="ListParagraphChar">
    <w:name w:val="List Paragraph Char"/>
    <w:basedOn w:val="DefaultParagraphFont"/>
    <w:link w:val="ListParagraph"/>
    <w:uiPriority w:val="34"/>
    <w:rsid w:val="006E3223"/>
    <w:rPr>
      <w:rFonts w:eastAsiaTheme="minorEastAsia"/>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s.files@nt.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legislation.nt.gov.au/en/Legislation/INFORMATION-ACT-200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2024-06-25T00:00:00</PublishDate>
  <Abstract/>
  <CompanyAddress/>
  <CompanyPhone/>
  <CompanyFax/>
  <CompanyEmail/>
</CoverPage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BBABEA-0E66-4807-BC02-B8D279A7B282}">
  <ds:schemaRefs>
    <ds:schemaRef ds:uri="http://www.w3.org/2001/XMLSchema"/>
  </ds:schemaRefs>
</ds:datastoreItem>
</file>

<file path=customXml/itemProps3.xml><?xml version="1.0" encoding="utf-8"?>
<ds:datastoreItem xmlns:ds="http://schemas.openxmlformats.org/officeDocument/2006/customXml" ds:itemID="{A5FB1E7E-64C9-4B96-AA72-C3ADEC8D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4</TotalTime>
  <Pages>5</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Modification of application of Building Regulations 1993</vt:lpstr>
    </vt:vector>
  </TitlesOfParts>
  <Company>Infrastructure, Planning and Logistics</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of application of Building Regulations</dc:title>
  <dc:creator>Angela Twine</dc:creator>
  <cp:lastModifiedBy>Sheree Scott</cp:lastModifiedBy>
  <cp:revision>10</cp:revision>
  <cp:lastPrinted>2024-05-28T01:00:00Z</cp:lastPrinted>
  <dcterms:created xsi:type="dcterms:W3CDTF">2024-07-16T06:38:00Z</dcterms:created>
  <dcterms:modified xsi:type="dcterms:W3CDTF">2024-07-17T04:45:00Z</dcterms:modified>
</cp:coreProperties>
</file>