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9522D" w14:textId="6C573C8B" w:rsidR="00E0479D" w:rsidRDefault="00E0479D" w:rsidP="00E0479D">
      <w:pPr>
        <w:pStyle w:val="Subtitle0"/>
      </w:pPr>
      <w:r>
        <w:t xml:space="preserve">Building Appeals Board </w:t>
      </w:r>
      <w:r>
        <w:tab/>
      </w:r>
    </w:p>
    <w:p w14:paraId="69BA94A2" w14:textId="7D08A4DB" w:rsidR="00E0479D" w:rsidRPr="00E0479D" w:rsidRDefault="00E0479D" w:rsidP="00E0479D">
      <w:pPr>
        <w:tabs>
          <w:tab w:val="left" w:pos="1560"/>
        </w:tabs>
        <w:jc w:val="right"/>
        <w:rPr>
          <w:i/>
        </w:rPr>
      </w:pPr>
      <w:r>
        <w:tab/>
      </w:r>
      <w:r w:rsidRPr="00E0479D">
        <w:rPr>
          <w:i/>
          <w:color w:val="127CC0" w:themeColor="accent2"/>
        </w:rPr>
        <w:t>Building Act 1993</w:t>
      </w:r>
    </w:p>
    <w:tbl>
      <w:tblPr>
        <w:tblStyle w:val="NTGTable1"/>
        <w:tblpPr w:leftFromText="180" w:rightFromText="180" w:vertAnchor="page" w:horzAnchor="margin" w:tblpY="3281"/>
        <w:tblW w:w="10448"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576"/>
        <w:gridCol w:w="1717"/>
        <w:gridCol w:w="907"/>
        <w:gridCol w:w="1240"/>
        <w:gridCol w:w="715"/>
        <w:gridCol w:w="144"/>
        <w:gridCol w:w="525"/>
        <w:gridCol w:w="905"/>
        <w:gridCol w:w="1719"/>
      </w:tblGrid>
      <w:tr w:rsidR="00133AB4" w:rsidRPr="007A5EFD" w14:paraId="27F40BE4" w14:textId="77777777" w:rsidTr="00B830B5">
        <w:trPr>
          <w:trHeight w:val="361"/>
        </w:trPr>
        <w:tc>
          <w:tcPr>
            <w:tcW w:w="10448" w:type="dxa"/>
            <w:gridSpan w:val="9"/>
            <w:tcBorders>
              <w:top w:val="single" w:sz="4" w:space="0" w:color="auto"/>
              <w:bottom w:val="single" w:sz="4" w:space="0" w:color="auto"/>
            </w:tcBorders>
            <w:shd w:val="clear" w:color="auto" w:fill="1F1F5F" w:themeFill="text1"/>
            <w:noWrap/>
            <w:tcMar>
              <w:top w:w="108" w:type="dxa"/>
              <w:bottom w:w="108" w:type="dxa"/>
            </w:tcMar>
          </w:tcPr>
          <w:p w14:paraId="0F1B5E0F" w14:textId="77777777" w:rsidR="00133AB4" w:rsidRPr="004A3CC9" w:rsidRDefault="00133AB4" w:rsidP="00E0479D">
            <w:pPr>
              <w:keepNext/>
              <w:rPr>
                <w:rStyle w:val="Questionlabel"/>
                <w:color w:val="1F1F5F" w:themeColor="text1"/>
              </w:rPr>
            </w:pPr>
            <w:r>
              <w:rPr>
                <w:rStyle w:val="Questionlabel"/>
                <w:color w:val="FFFFFF" w:themeColor="background1"/>
              </w:rPr>
              <w:t>Property Details</w:t>
            </w:r>
          </w:p>
        </w:tc>
      </w:tr>
      <w:tr w:rsidR="00133AB4" w:rsidRPr="007A5EFD" w14:paraId="0DF06C85" w14:textId="2664D5AE" w:rsidTr="00B830B5">
        <w:trPr>
          <w:trHeight w:val="361"/>
        </w:trPr>
        <w:tc>
          <w:tcPr>
            <w:tcW w:w="2576" w:type="dxa"/>
            <w:tcBorders>
              <w:top w:val="single" w:sz="4" w:space="0" w:color="auto"/>
              <w:bottom w:val="single" w:sz="4" w:space="0" w:color="auto"/>
            </w:tcBorders>
            <w:noWrap/>
            <w:tcMar>
              <w:top w:w="108" w:type="dxa"/>
              <w:bottom w:w="108" w:type="dxa"/>
            </w:tcMar>
          </w:tcPr>
          <w:p w14:paraId="5878E445" w14:textId="19A3E75E" w:rsidR="00133AB4" w:rsidRPr="007A5EFD" w:rsidRDefault="00133AB4" w:rsidP="00E0479D">
            <w:pPr>
              <w:keepNext/>
              <w:rPr>
                <w:rFonts w:ascii="Arial" w:hAnsi="Arial"/>
                <w:b/>
              </w:rPr>
            </w:pPr>
            <w:r>
              <w:rPr>
                <w:rStyle w:val="Questionlabel"/>
              </w:rPr>
              <w:t>Location code</w:t>
            </w:r>
          </w:p>
        </w:tc>
        <w:tc>
          <w:tcPr>
            <w:tcW w:w="1717" w:type="dxa"/>
            <w:tcBorders>
              <w:top w:val="single" w:sz="4" w:space="0" w:color="auto"/>
              <w:bottom w:val="single" w:sz="4" w:space="0" w:color="auto"/>
            </w:tcBorders>
            <w:noWrap/>
            <w:tcMar>
              <w:top w:w="108" w:type="dxa"/>
              <w:bottom w:w="108" w:type="dxa"/>
            </w:tcMar>
          </w:tcPr>
          <w:p w14:paraId="30DA1EFB" w14:textId="77777777" w:rsidR="00133AB4" w:rsidRPr="002C0BEF" w:rsidRDefault="00133AB4" w:rsidP="00E0479D">
            <w:pPr>
              <w:keepNext/>
            </w:pPr>
          </w:p>
        </w:tc>
        <w:tc>
          <w:tcPr>
            <w:tcW w:w="2147" w:type="dxa"/>
            <w:gridSpan w:val="2"/>
            <w:tcBorders>
              <w:top w:val="single" w:sz="4" w:space="0" w:color="auto"/>
              <w:bottom w:val="single" w:sz="4" w:space="0" w:color="auto"/>
            </w:tcBorders>
            <w:noWrap/>
            <w:tcMar>
              <w:top w:w="108" w:type="dxa"/>
              <w:bottom w:w="108" w:type="dxa"/>
            </w:tcMar>
          </w:tcPr>
          <w:p w14:paraId="3F71A0FB" w14:textId="6CC2AF55" w:rsidR="00133AB4" w:rsidRPr="001158C4" w:rsidRDefault="00133AB4" w:rsidP="00E0479D">
            <w:pPr>
              <w:keepNext/>
              <w:rPr>
                <w:rFonts w:ascii="Arial" w:hAnsi="Arial"/>
                <w:b/>
                <w:sz w:val="20"/>
              </w:rPr>
            </w:pPr>
            <w:r>
              <w:rPr>
                <w:rStyle w:val="Questionlabel"/>
              </w:rPr>
              <w:t>LTO number</w:t>
            </w:r>
          </w:p>
        </w:tc>
        <w:tc>
          <w:tcPr>
            <w:tcW w:w="859" w:type="dxa"/>
            <w:gridSpan w:val="2"/>
            <w:tcBorders>
              <w:top w:val="single" w:sz="4" w:space="0" w:color="auto"/>
              <w:bottom w:val="single" w:sz="4" w:space="0" w:color="auto"/>
            </w:tcBorders>
            <w:noWrap/>
            <w:tcMar>
              <w:top w:w="108" w:type="dxa"/>
              <w:bottom w:w="108" w:type="dxa"/>
            </w:tcMar>
          </w:tcPr>
          <w:p w14:paraId="6E9F7757" w14:textId="77777777" w:rsidR="00133AB4" w:rsidRPr="002C0BEF" w:rsidRDefault="00133AB4" w:rsidP="00E0479D">
            <w:pPr>
              <w:keepNext/>
            </w:pPr>
          </w:p>
        </w:tc>
        <w:tc>
          <w:tcPr>
            <w:tcW w:w="1430" w:type="dxa"/>
            <w:gridSpan w:val="2"/>
            <w:tcBorders>
              <w:top w:val="single" w:sz="4" w:space="0" w:color="auto"/>
              <w:bottom w:val="single" w:sz="4" w:space="0" w:color="auto"/>
            </w:tcBorders>
          </w:tcPr>
          <w:p w14:paraId="76B22868" w14:textId="35D842A5" w:rsidR="00133AB4" w:rsidRPr="002C0BEF" w:rsidRDefault="00133AB4" w:rsidP="00E0479D">
            <w:pPr>
              <w:keepNext/>
            </w:pPr>
            <w:r w:rsidRPr="000A1FB3">
              <w:rPr>
                <w:b/>
              </w:rPr>
              <w:t>Lot number</w:t>
            </w:r>
          </w:p>
        </w:tc>
        <w:tc>
          <w:tcPr>
            <w:tcW w:w="1719" w:type="dxa"/>
            <w:tcBorders>
              <w:top w:val="single" w:sz="4" w:space="0" w:color="auto"/>
              <w:bottom w:val="single" w:sz="4" w:space="0" w:color="auto"/>
            </w:tcBorders>
          </w:tcPr>
          <w:p w14:paraId="05399AB3" w14:textId="386DFD69" w:rsidR="00133AB4" w:rsidRPr="002C0BEF" w:rsidRDefault="00133AB4" w:rsidP="00E0479D">
            <w:pPr>
              <w:keepNext/>
            </w:pPr>
          </w:p>
        </w:tc>
      </w:tr>
      <w:tr w:rsidR="00133AB4" w:rsidRPr="007A5EFD" w14:paraId="48A53DAD" w14:textId="77777777" w:rsidTr="00B830B5">
        <w:trPr>
          <w:trHeight w:val="361"/>
        </w:trPr>
        <w:tc>
          <w:tcPr>
            <w:tcW w:w="2576" w:type="dxa"/>
            <w:tcBorders>
              <w:top w:val="single" w:sz="4" w:space="0" w:color="auto"/>
              <w:bottom w:val="single" w:sz="4" w:space="0" w:color="auto"/>
            </w:tcBorders>
            <w:noWrap/>
            <w:tcMar>
              <w:top w:w="108" w:type="dxa"/>
              <w:bottom w:w="108" w:type="dxa"/>
            </w:tcMar>
          </w:tcPr>
          <w:p w14:paraId="5B7FD33A" w14:textId="28664EF1" w:rsidR="00133AB4" w:rsidRPr="007A5EFD" w:rsidRDefault="00133AB4" w:rsidP="00E0479D">
            <w:pPr>
              <w:keepNext/>
              <w:rPr>
                <w:rStyle w:val="Questionlabel"/>
              </w:rPr>
            </w:pPr>
            <w:r>
              <w:rPr>
                <w:rStyle w:val="Questionlabel"/>
              </w:rPr>
              <w:t>Property Address</w:t>
            </w:r>
          </w:p>
        </w:tc>
        <w:tc>
          <w:tcPr>
            <w:tcW w:w="7872" w:type="dxa"/>
            <w:gridSpan w:val="8"/>
            <w:tcBorders>
              <w:top w:val="single" w:sz="4" w:space="0" w:color="auto"/>
              <w:bottom w:val="single" w:sz="4" w:space="0" w:color="auto"/>
            </w:tcBorders>
            <w:noWrap/>
            <w:tcMar>
              <w:top w:w="108" w:type="dxa"/>
              <w:bottom w:w="108" w:type="dxa"/>
            </w:tcMar>
          </w:tcPr>
          <w:p w14:paraId="51D738A7" w14:textId="77777777" w:rsidR="00133AB4" w:rsidRPr="002C0BEF" w:rsidRDefault="00133AB4" w:rsidP="00E0479D">
            <w:pPr>
              <w:keepNext/>
            </w:pPr>
          </w:p>
        </w:tc>
      </w:tr>
      <w:tr w:rsidR="00133AB4" w:rsidRPr="007A5EFD" w14:paraId="64448421" w14:textId="77777777" w:rsidTr="00B830B5">
        <w:trPr>
          <w:trHeight w:val="361"/>
        </w:trPr>
        <w:tc>
          <w:tcPr>
            <w:tcW w:w="2576" w:type="dxa"/>
            <w:tcBorders>
              <w:top w:val="single" w:sz="4" w:space="0" w:color="auto"/>
              <w:bottom w:val="single" w:sz="4" w:space="0" w:color="auto"/>
            </w:tcBorders>
            <w:noWrap/>
            <w:tcMar>
              <w:top w:w="108" w:type="dxa"/>
              <w:bottom w:w="108" w:type="dxa"/>
            </w:tcMar>
          </w:tcPr>
          <w:p w14:paraId="063BFBFB" w14:textId="317BD262" w:rsidR="00133AB4" w:rsidRDefault="00133AB4" w:rsidP="00E0479D">
            <w:pPr>
              <w:keepNext/>
              <w:rPr>
                <w:rStyle w:val="Questionlabel"/>
              </w:rPr>
            </w:pPr>
            <w:r>
              <w:rPr>
                <w:rStyle w:val="Questionlabel"/>
              </w:rPr>
              <w:t>Registered Owner/s</w:t>
            </w:r>
          </w:p>
        </w:tc>
        <w:tc>
          <w:tcPr>
            <w:tcW w:w="7872" w:type="dxa"/>
            <w:gridSpan w:val="8"/>
            <w:tcBorders>
              <w:top w:val="single" w:sz="4" w:space="0" w:color="auto"/>
              <w:bottom w:val="single" w:sz="4" w:space="0" w:color="auto"/>
            </w:tcBorders>
            <w:noWrap/>
            <w:tcMar>
              <w:top w:w="108" w:type="dxa"/>
              <w:bottom w:w="108" w:type="dxa"/>
            </w:tcMar>
          </w:tcPr>
          <w:p w14:paraId="463E6F66" w14:textId="77777777" w:rsidR="00133AB4" w:rsidRPr="002C0BEF" w:rsidRDefault="00133AB4" w:rsidP="00E0479D">
            <w:pPr>
              <w:keepNext/>
            </w:pPr>
          </w:p>
        </w:tc>
      </w:tr>
      <w:tr w:rsidR="00133AB4" w:rsidRPr="007A5EFD" w14:paraId="61BCC5E6" w14:textId="77777777" w:rsidTr="00B830B5">
        <w:trPr>
          <w:trHeight w:val="361"/>
        </w:trPr>
        <w:tc>
          <w:tcPr>
            <w:tcW w:w="10448" w:type="dxa"/>
            <w:gridSpan w:val="9"/>
            <w:tcBorders>
              <w:top w:val="single" w:sz="4" w:space="0" w:color="auto"/>
              <w:bottom w:val="single" w:sz="4" w:space="0" w:color="auto"/>
            </w:tcBorders>
            <w:shd w:val="clear" w:color="auto" w:fill="1F1F5F" w:themeFill="text1"/>
            <w:noWrap/>
            <w:tcMar>
              <w:top w:w="108" w:type="dxa"/>
              <w:bottom w:w="108" w:type="dxa"/>
            </w:tcMar>
          </w:tcPr>
          <w:p w14:paraId="338DCB4B" w14:textId="77777777" w:rsidR="00133AB4" w:rsidRPr="007A5EFD" w:rsidRDefault="00133AB4" w:rsidP="00E0479D">
            <w:pPr>
              <w:keepNext/>
              <w:rPr>
                <w:rStyle w:val="Questionlabel"/>
              </w:rPr>
            </w:pPr>
            <w:r>
              <w:rPr>
                <w:rStyle w:val="Questionlabel"/>
                <w:color w:val="FFFFFF" w:themeColor="background1"/>
              </w:rPr>
              <w:t>Applicant Details</w:t>
            </w:r>
          </w:p>
        </w:tc>
      </w:tr>
      <w:tr w:rsidR="00133AB4" w:rsidRPr="007A5EFD" w14:paraId="79DCEE3B" w14:textId="77777777" w:rsidTr="00B830B5">
        <w:trPr>
          <w:trHeight w:val="361"/>
        </w:trPr>
        <w:tc>
          <w:tcPr>
            <w:tcW w:w="2576" w:type="dxa"/>
            <w:tcBorders>
              <w:top w:val="single" w:sz="4" w:space="0" w:color="auto"/>
              <w:bottom w:val="single" w:sz="4" w:space="0" w:color="auto"/>
            </w:tcBorders>
            <w:noWrap/>
            <w:tcMar>
              <w:top w:w="108" w:type="dxa"/>
              <w:bottom w:w="108" w:type="dxa"/>
            </w:tcMar>
          </w:tcPr>
          <w:p w14:paraId="2200F79A" w14:textId="77777777" w:rsidR="00133AB4" w:rsidRPr="007A5EFD" w:rsidRDefault="00133AB4" w:rsidP="00E0479D">
            <w:pPr>
              <w:keepNext/>
              <w:rPr>
                <w:rStyle w:val="Questionlabel"/>
              </w:rPr>
            </w:pPr>
            <w:r>
              <w:rPr>
                <w:rStyle w:val="Questionlabel"/>
              </w:rPr>
              <w:t>Name of Applicant</w:t>
            </w:r>
          </w:p>
        </w:tc>
        <w:tc>
          <w:tcPr>
            <w:tcW w:w="7872" w:type="dxa"/>
            <w:gridSpan w:val="8"/>
            <w:tcBorders>
              <w:top w:val="single" w:sz="4" w:space="0" w:color="auto"/>
              <w:bottom w:val="single" w:sz="4" w:space="0" w:color="auto"/>
            </w:tcBorders>
            <w:noWrap/>
            <w:tcMar>
              <w:top w:w="108" w:type="dxa"/>
              <w:bottom w:w="108" w:type="dxa"/>
            </w:tcMar>
          </w:tcPr>
          <w:p w14:paraId="1A2789C4" w14:textId="77777777" w:rsidR="00133AB4" w:rsidRPr="002C0BEF" w:rsidRDefault="00133AB4" w:rsidP="00E0479D">
            <w:pPr>
              <w:keepNext/>
            </w:pPr>
          </w:p>
        </w:tc>
      </w:tr>
      <w:tr w:rsidR="00133AB4" w:rsidRPr="007A5EFD" w14:paraId="0D248EE8" w14:textId="77777777" w:rsidTr="00B830B5">
        <w:trPr>
          <w:trHeight w:val="361"/>
        </w:trPr>
        <w:tc>
          <w:tcPr>
            <w:tcW w:w="2576" w:type="dxa"/>
            <w:tcBorders>
              <w:top w:val="single" w:sz="4" w:space="0" w:color="auto"/>
              <w:bottom w:val="single" w:sz="4" w:space="0" w:color="auto"/>
            </w:tcBorders>
            <w:noWrap/>
            <w:tcMar>
              <w:top w:w="108" w:type="dxa"/>
              <w:bottom w:w="108" w:type="dxa"/>
            </w:tcMar>
          </w:tcPr>
          <w:p w14:paraId="2BAC38F5" w14:textId="77777777" w:rsidR="00133AB4" w:rsidRPr="007A5EFD" w:rsidRDefault="00133AB4" w:rsidP="00E0479D">
            <w:pPr>
              <w:keepNext/>
              <w:rPr>
                <w:rStyle w:val="Questionlabel"/>
              </w:rPr>
            </w:pPr>
            <w:r>
              <w:rPr>
                <w:rStyle w:val="Questionlabel"/>
              </w:rPr>
              <w:t>Postal Address</w:t>
            </w:r>
          </w:p>
        </w:tc>
        <w:tc>
          <w:tcPr>
            <w:tcW w:w="7872" w:type="dxa"/>
            <w:gridSpan w:val="8"/>
            <w:tcBorders>
              <w:top w:val="single" w:sz="4" w:space="0" w:color="auto"/>
              <w:bottom w:val="single" w:sz="4" w:space="0" w:color="auto"/>
            </w:tcBorders>
            <w:noWrap/>
            <w:tcMar>
              <w:top w:w="108" w:type="dxa"/>
              <w:bottom w:w="108" w:type="dxa"/>
            </w:tcMar>
          </w:tcPr>
          <w:p w14:paraId="0911DBA9" w14:textId="77777777" w:rsidR="00133AB4" w:rsidRPr="002C0BEF" w:rsidRDefault="00133AB4" w:rsidP="00E0479D">
            <w:pPr>
              <w:keepNext/>
            </w:pPr>
          </w:p>
        </w:tc>
      </w:tr>
      <w:tr w:rsidR="00133AB4" w:rsidRPr="007A5EFD" w14:paraId="15B62A4F" w14:textId="77777777" w:rsidTr="00B830B5">
        <w:trPr>
          <w:trHeight w:val="361"/>
        </w:trPr>
        <w:tc>
          <w:tcPr>
            <w:tcW w:w="2576" w:type="dxa"/>
            <w:tcBorders>
              <w:top w:val="single" w:sz="4" w:space="0" w:color="auto"/>
              <w:bottom w:val="single" w:sz="4" w:space="0" w:color="auto"/>
            </w:tcBorders>
            <w:noWrap/>
            <w:tcMar>
              <w:top w:w="108" w:type="dxa"/>
              <w:bottom w:w="108" w:type="dxa"/>
            </w:tcMar>
          </w:tcPr>
          <w:p w14:paraId="4E8B09B6" w14:textId="77777777" w:rsidR="00133AB4" w:rsidRDefault="00133AB4" w:rsidP="00E0479D">
            <w:pPr>
              <w:keepNext/>
              <w:rPr>
                <w:rStyle w:val="Questionlabel"/>
              </w:rPr>
            </w:pPr>
            <w:r>
              <w:rPr>
                <w:rStyle w:val="Questionlabel"/>
              </w:rPr>
              <w:t>Phone Number</w:t>
            </w:r>
          </w:p>
        </w:tc>
        <w:tc>
          <w:tcPr>
            <w:tcW w:w="1717" w:type="dxa"/>
            <w:tcBorders>
              <w:top w:val="single" w:sz="4" w:space="0" w:color="auto"/>
              <w:bottom w:val="single" w:sz="4" w:space="0" w:color="auto"/>
            </w:tcBorders>
            <w:noWrap/>
            <w:tcMar>
              <w:top w:w="108" w:type="dxa"/>
              <w:bottom w:w="108" w:type="dxa"/>
            </w:tcMar>
          </w:tcPr>
          <w:p w14:paraId="47006422" w14:textId="77777777" w:rsidR="00133AB4" w:rsidRPr="002C0BEF" w:rsidRDefault="00133AB4" w:rsidP="00E0479D">
            <w:pPr>
              <w:keepNext/>
            </w:pPr>
          </w:p>
        </w:tc>
        <w:tc>
          <w:tcPr>
            <w:tcW w:w="2147" w:type="dxa"/>
            <w:gridSpan w:val="2"/>
            <w:tcBorders>
              <w:top w:val="single" w:sz="4" w:space="0" w:color="auto"/>
              <w:bottom w:val="single" w:sz="4" w:space="0" w:color="auto"/>
            </w:tcBorders>
          </w:tcPr>
          <w:p w14:paraId="750E3E18" w14:textId="77777777" w:rsidR="00133AB4" w:rsidRPr="004C38EF" w:rsidRDefault="00133AB4" w:rsidP="00E0479D">
            <w:pPr>
              <w:keepNext/>
              <w:rPr>
                <w:b/>
              </w:rPr>
            </w:pPr>
            <w:r w:rsidRPr="004C38EF">
              <w:rPr>
                <w:b/>
              </w:rPr>
              <w:t>Mobile Number</w:t>
            </w:r>
          </w:p>
        </w:tc>
        <w:tc>
          <w:tcPr>
            <w:tcW w:w="4008" w:type="dxa"/>
            <w:gridSpan w:val="5"/>
            <w:tcBorders>
              <w:top w:val="single" w:sz="4" w:space="0" w:color="auto"/>
              <w:bottom w:val="single" w:sz="4" w:space="0" w:color="auto"/>
            </w:tcBorders>
          </w:tcPr>
          <w:p w14:paraId="3E712571" w14:textId="77777777" w:rsidR="00133AB4" w:rsidRPr="002C0BEF" w:rsidRDefault="00133AB4" w:rsidP="00E0479D">
            <w:pPr>
              <w:keepNext/>
            </w:pPr>
          </w:p>
        </w:tc>
      </w:tr>
      <w:tr w:rsidR="00133AB4" w:rsidRPr="007A5EFD" w14:paraId="3374A08B" w14:textId="77777777" w:rsidTr="00B830B5">
        <w:trPr>
          <w:trHeight w:val="361"/>
        </w:trPr>
        <w:tc>
          <w:tcPr>
            <w:tcW w:w="2576" w:type="dxa"/>
            <w:tcBorders>
              <w:top w:val="single" w:sz="4" w:space="0" w:color="auto"/>
              <w:bottom w:val="single" w:sz="4" w:space="0" w:color="auto"/>
            </w:tcBorders>
            <w:noWrap/>
            <w:tcMar>
              <w:top w:w="108" w:type="dxa"/>
              <w:bottom w:w="108" w:type="dxa"/>
            </w:tcMar>
          </w:tcPr>
          <w:p w14:paraId="0881CC67" w14:textId="0AC84924" w:rsidR="00133AB4" w:rsidRDefault="00133AB4" w:rsidP="00E0479D">
            <w:pPr>
              <w:keepNext/>
              <w:rPr>
                <w:rStyle w:val="Questionlabel"/>
              </w:rPr>
            </w:pPr>
            <w:r w:rsidRPr="004C38EF">
              <w:rPr>
                <w:b/>
              </w:rPr>
              <w:t>Email</w:t>
            </w:r>
          </w:p>
        </w:tc>
        <w:tc>
          <w:tcPr>
            <w:tcW w:w="7872" w:type="dxa"/>
            <w:gridSpan w:val="8"/>
            <w:tcBorders>
              <w:top w:val="single" w:sz="4" w:space="0" w:color="auto"/>
              <w:bottom w:val="single" w:sz="4" w:space="0" w:color="auto"/>
            </w:tcBorders>
            <w:noWrap/>
            <w:tcMar>
              <w:top w:w="108" w:type="dxa"/>
              <w:bottom w:w="108" w:type="dxa"/>
            </w:tcMar>
          </w:tcPr>
          <w:p w14:paraId="57355116" w14:textId="77777777" w:rsidR="00133AB4" w:rsidRPr="002C0BEF" w:rsidRDefault="00133AB4" w:rsidP="00E0479D">
            <w:pPr>
              <w:keepNext/>
            </w:pPr>
          </w:p>
        </w:tc>
      </w:tr>
      <w:tr w:rsidR="00133AB4" w:rsidRPr="007A5EFD" w14:paraId="4746D6DE" w14:textId="77777777" w:rsidTr="00B830B5">
        <w:trPr>
          <w:trHeight w:val="361"/>
        </w:trPr>
        <w:tc>
          <w:tcPr>
            <w:tcW w:w="6440" w:type="dxa"/>
            <w:gridSpan w:val="4"/>
            <w:tcBorders>
              <w:top w:val="single" w:sz="4" w:space="0" w:color="auto"/>
              <w:bottom w:val="single" w:sz="4" w:space="0" w:color="auto"/>
            </w:tcBorders>
            <w:noWrap/>
            <w:tcMar>
              <w:top w:w="108" w:type="dxa"/>
              <w:bottom w:w="108" w:type="dxa"/>
            </w:tcMar>
          </w:tcPr>
          <w:p w14:paraId="1C3FCF63" w14:textId="77777777" w:rsidR="00133AB4" w:rsidRPr="00245A83" w:rsidRDefault="00133AB4" w:rsidP="00E0479D">
            <w:pPr>
              <w:keepNext/>
              <w:rPr>
                <w:rStyle w:val="Questionlabel"/>
              </w:rPr>
            </w:pPr>
            <w:r w:rsidRPr="00245A83">
              <w:rPr>
                <w:rStyle w:val="Questionlabel"/>
              </w:rPr>
              <w:t>Is the applicant a lessee of the building or land, who propose to have, or is having building work carried out on the property?</w:t>
            </w:r>
          </w:p>
        </w:tc>
        <w:tc>
          <w:tcPr>
            <w:tcW w:w="4008" w:type="dxa"/>
            <w:gridSpan w:val="5"/>
            <w:tcBorders>
              <w:top w:val="single" w:sz="4" w:space="0" w:color="auto"/>
              <w:bottom w:val="single" w:sz="4" w:space="0" w:color="auto"/>
            </w:tcBorders>
          </w:tcPr>
          <w:p w14:paraId="5703C91A" w14:textId="77777777" w:rsidR="00133AB4" w:rsidRPr="00AA0753" w:rsidRDefault="00133AB4" w:rsidP="00E0479D">
            <w:pPr>
              <w:keepNext/>
              <w:jc w:val="center"/>
            </w:pPr>
            <w:r w:rsidRPr="00AA0753">
              <w:t>Y</w:t>
            </w:r>
            <w:r>
              <w:t>es</w:t>
            </w:r>
            <w:r w:rsidRPr="00AA0753">
              <w:t xml:space="preserve"> / N</w:t>
            </w:r>
            <w:r>
              <w:t>o</w:t>
            </w:r>
          </w:p>
        </w:tc>
      </w:tr>
      <w:tr w:rsidR="00133AB4" w:rsidRPr="007A5EFD" w14:paraId="3EFC2413" w14:textId="77777777" w:rsidTr="00B830B5">
        <w:trPr>
          <w:trHeight w:val="361"/>
        </w:trPr>
        <w:tc>
          <w:tcPr>
            <w:tcW w:w="10448" w:type="dxa"/>
            <w:gridSpan w:val="9"/>
            <w:tcBorders>
              <w:top w:val="single" w:sz="4" w:space="0" w:color="auto"/>
              <w:bottom w:val="single" w:sz="4" w:space="0" w:color="auto"/>
            </w:tcBorders>
            <w:noWrap/>
            <w:tcMar>
              <w:top w:w="108" w:type="dxa"/>
              <w:bottom w:w="108" w:type="dxa"/>
            </w:tcMar>
          </w:tcPr>
          <w:p w14:paraId="03ADD61F" w14:textId="77777777" w:rsidR="00133AB4" w:rsidRPr="00AA0753" w:rsidRDefault="00133AB4" w:rsidP="00E0479D">
            <w:pPr>
              <w:keepNext/>
            </w:pPr>
            <w:r w:rsidRPr="00AA0753">
              <w:t xml:space="preserve">If you are a lessee of the building or land (or agent of the owner), you must be authorised to make this application. Please note that an agent may complete this form, however, the agent must not be the building certifier for </w:t>
            </w:r>
            <w:r w:rsidRPr="003F3FB9">
              <w:t>the work the subject of</w:t>
            </w:r>
            <w:r w:rsidRPr="00AA0753">
              <w:t xml:space="preserve"> this application. A copy of the authorisation from the owner must be attached to this application, or the owner’s signature must be set out below:</w:t>
            </w:r>
          </w:p>
        </w:tc>
      </w:tr>
      <w:tr w:rsidR="00133AB4" w:rsidRPr="007A5EFD" w14:paraId="16005354" w14:textId="77777777" w:rsidTr="00B830B5">
        <w:trPr>
          <w:trHeight w:val="361"/>
        </w:trPr>
        <w:tc>
          <w:tcPr>
            <w:tcW w:w="2576" w:type="dxa"/>
            <w:tcBorders>
              <w:top w:val="single" w:sz="4" w:space="0" w:color="auto"/>
              <w:bottom w:val="single" w:sz="4" w:space="0" w:color="auto"/>
            </w:tcBorders>
            <w:noWrap/>
            <w:tcMar>
              <w:top w:w="108" w:type="dxa"/>
              <w:bottom w:w="108" w:type="dxa"/>
            </w:tcMar>
          </w:tcPr>
          <w:p w14:paraId="6A00CB4F" w14:textId="1CCEB409" w:rsidR="00133AB4" w:rsidRPr="004C38EF" w:rsidRDefault="00133AB4" w:rsidP="00E0479D">
            <w:pPr>
              <w:keepNext/>
              <w:rPr>
                <w:b/>
              </w:rPr>
            </w:pPr>
            <w:r>
              <w:rPr>
                <w:b/>
              </w:rPr>
              <w:t>Owner’s Signature/s</w:t>
            </w:r>
          </w:p>
        </w:tc>
        <w:tc>
          <w:tcPr>
            <w:tcW w:w="3864" w:type="dxa"/>
            <w:gridSpan w:val="3"/>
            <w:tcBorders>
              <w:top w:val="single" w:sz="4" w:space="0" w:color="auto"/>
              <w:bottom w:val="single" w:sz="4" w:space="0" w:color="auto"/>
            </w:tcBorders>
          </w:tcPr>
          <w:p w14:paraId="3B8490CF" w14:textId="77777777" w:rsidR="00133AB4" w:rsidRPr="004C38EF" w:rsidRDefault="00133AB4" w:rsidP="00E0479D">
            <w:pPr>
              <w:keepNext/>
              <w:rPr>
                <w:b/>
              </w:rPr>
            </w:pPr>
          </w:p>
        </w:tc>
        <w:tc>
          <w:tcPr>
            <w:tcW w:w="715" w:type="dxa"/>
            <w:tcBorders>
              <w:top w:val="single" w:sz="4" w:space="0" w:color="auto"/>
              <w:bottom w:val="single" w:sz="4" w:space="0" w:color="auto"/>
            </w:tcBorders>
          </w:tcPr>
          <w:p w14:paraId="67B41962" w14:textId="77777777" w:rsidR="00133AB4" w:rsidRPr="004C38EF" w:rsidRDefault="00133AB4" w:rsidP="00E0479D">
            <w:pPr>
              <w:keepNext/>
              <w:rPr>
                <w:b/>
              </w:rPr>
            </w:pPr>
            <w:r>
              <w:rPr>
                <w:b/>
              </w:rPr>
              <w:t>Date</w:t>
            </w:r>
          </w:p>
        </w:tc>
        <w:tc>
          <w:tcPr>
            <w:tcW w:w="3293" w:type="dxa"/>
            <w:gridSpan w:val="4"/>
            <w:tcBorders>
              <w:top w:val="single" w:sz="4" w:space="0" w:color="auto"/>
              <w:bottom w:val="single" w:sz="4" w:space="0" w:color="auto"/>
            </w:tcBorders>
          </w:tcPr>
          <w:p w14:paraId="033EA9AF" w14:textId="77777777" w:rsidR="00133AB4" w:rsidRPr="004C38EF" w:rsidRDefault="00133AB4" w:rsidP="00E0479D">
            <w:pPr>
              <w:keepNext/>
              <w:rPr>
                <w:b/>
              </w:rPr>
            </w:pPr>
          </w:p>
        </w:tc>
      </w:tr>
      <w:tr w:rsidR="00133AB4" w:rsidRPr="007A5EFD" w14:paraId="7C83C998" w14:textId="77777777" w:rsidTr="00B830B5">
        <w:trPr>
          <w:trHeight w:val="361"/>
        </w:trPr>
        <w:tc>
          <w:tcPr>
            <w:tcW w:w="2576" w:type="dxa"/>
            <w:tcBorders>
              <w:top w:val="single" w:sz="4" w:space="0" w:color="auto"/>
              <w:bottom w:val="single" w:sz="4" w:space="0" w:color="auto"/>
            </w:tcBorders>
            <w:noWrap/>
            <w:tcMar>
              <w:top w:w="108" w:type="dxa"/>
              <w:bottom w:w="108" w:type="dxa"/>
            </w:tcMar>
          </w:tcPr>
          <w:p w14:paraId="25896C33" w14:textId="2BADA06F" w:rsidR="00133AB4" w:rsidRPr="004C38EF" w:rsidRDefault="00133AB4" w:rsidP="00E0479D">
            <w:pPr>
              <w:keepNext/>
              <w:rPr>
                <w:b/>
              </w:rPr>
            </w:pPr>
            <w:r>
              <w:rPr>
                <w:b/>
              </w:rPr>
              <w:t>Owner’s Name/s</w:t>
            </w:r>
          </w:p>
        </w:tc>
        <w:tc>
          <w:tcPr>
            <w:tcW w:w="7872" w:type="dxa"/>
            <w:gridSpan w:val="8"/>
            <w:tcBorders>
              <w:top w:val="single" w:sz="4" w:space="0" w:color="auto"/>
              <w:bottom w:val="single" w:sz="4" w:space="0" w:color="auto"/>
            </w:tcBorders>
          </w:tcPr>
          <w:p w14:paraId="2408B13A" w14:textId="77777777" w:rsidR="00133AB4" w:rsidRPr="004C38EF" w:rsidRDefault="00133AB4" w:rsidP="00E0479D">
            <w:pPr>
              <w:keepNext/>
              <w:rPr>
                <w:b/>
              </w:rPr>
            </w:pPr>
          </w:p>
        </w:tc>
      </w:tr>
      <w:tr w:rsidR="00133AB4" w:rsidRPr="007A5EFD" w14:paraId="4D0E16C6" w14:textId="77777777" w:rsidTr="00B830B5">
        <w:trPr>
          <w:trHeight w:val="361"/>
        </w:trPr>
        <w:tc>
          <w:tcPr>
            <w:tcW w:w="10448" w:type="dxa"/>
            <w:gridSpan w:val="9"/>
            <w:tcBorders>
              <w:top w:val="single" w:sz="4" w:space="0" w:color="auto"/>
              <w:bottom w:val="single" w:sz="4" w:space="0" w:color="auto"/>
            </w:tcBorders>
            <w:shd w:val="clear" w:color="auto" w:fill="1F1F5F" w:themeFill="text1"/>
            <w:noWrap/>
            <w:tcMar>
              <w:top w:w="108" w:type="dxa"/>
              <w:bottom w:w="108" w:type="dxa"/>
            </w:tcMar>
          </w:tcPr>
          <w:p w14:paraId="66D9D004" w14:textId="77777777" w:rsidR="00133AB4" w:rsidRPr="004C38EF" w:rsidRDefault="00133AB4" w:rsidP="00E0479D">
            <w:pPr>
              <w:keepNext/>
              <w:rPr>
                <w:b/>
              </w:rPr>
            </w:pPr>
            <w:r>
              <w:rPr>
                <w:b/>
              </w:rPr>
              <w:t>Building Certifier Details</w:t>
            </w:r>
          </w:p>
        </w:tc>
      </w:tr>
      <w:tr w:rsidR="00B830B5" w:rsidRPr="007A5EFD" w14:paraId="5E5858C8" w14:textId="77777777" w:rsidTr="00983F3E">
        <w:trPr>
          <w:trHeight w:val="361"/>
        </w:trPr>
        <w:tc>
          <w:tcPr>
            <w:tcW w:w="2576" w:type="dxa"/>
            <w:tcBorders>
              <w:top w:val="single" w:sz="4" w:space="0" w:color="auto"/>
              <w:bottom w:val="single" w:sz="4" w:space="0" w:color="auto"/>
            </w:tcBorders>
            <w:noWrap/>
            <w:tcMar>
              <w:top w:w="108" w:type="dxa"/>
              <w:bottom w:w="108" w:type="dxa"/>
            </w:tcMar>
          </w:tcPr>
          <w:p w14:paraId="308C844B" w14:textId="77777777" w:rsidR="00B830B5" w:rsidRDefault="00B830B5" w:rsidP="00E0479D">
            <w:pPr>
              <w:keepNext/>
              <w:rPr>
                <w:b/>
              </w:rPr>
            </w:pPr>
            <w:r>
              <w:rPr>
                <w:b/>
              </w:rPr>
              <w:t xml:space="preserve">Full Name </w:t>
            </w:r>
          </w:p>
        </w:tc>
        <w:tc>
          <w:tcPr>
            <w:tcW w:w="2624" w:type="dxa"/>
            <w:gridSpan w:val="2"/>
            <w:tcBorders>
              <w:top w:val="single" w:sz="4" w:space="0" w:color="auto"/>
              <w:bottom w:val="single" w:sz="4" w:space="0" w:color="auto"/>
            </w:tcBorders>
          </w:tcPr>
          <w:p w14:paraId="2327B032" w14:textId="77777777" w:rsidR="00B830B5" w:rsidRPr="004C38EF" w:rsidRDefault="00B830B5" w:rsidP="00E0479D">
            <w:pPr>
              <w:keepNext/>
              <w:rPr>
                <w:b/>
              </w:rPr>
            </w:pPr>
          </w:p>
        </w:tc>
        <w:tc>
          <w:tcPr>
            <w:tcW w:w="2624" w:type="dxa"/>
            <w:gridSpan w:val="4"/>
            <w:tcBorders>
              <w:top w:val="single" w:sz="4" w:space="0" w:color="auto"/>
              <w:bottom w:val="single" w:sz="4" w:space="0" w:color="auto"/>
            </w:tcBorders>
          </w:tcPr>
          <w:p w14:paraId="449F210A" w14:textId="4A0598E7" w:rsidR="00B830B5" w:rsidRPr="004C38EF" w:rsidRDefault="00707A5C" w:rsidP="00E0479D">
            <w:pPr>
              <w:keepNext/>
              <w:rPr>
                <w:b/>
              </w:rPr>
            </w:pPr>
            <w:r>
              <w:rPr>
                <w:b/>
              </w:rPr>
              <w:t>Registration number</w:t>
            </w:r>
          </w:p>
        </w:tc>
        <w:tc>
          <w:tcPr>
            <w:tcW w:w="2624" w:type="dxa"/>
            <w:gridSpan w:val="2"/>
            <w:tcBorders>
              <w:top w:val="single" w:sz="4" w:space="0" w:color="auto"/>
              <w:bottom w:val="single" w:sz="4" w:space="0" w:color="auto"/>
            </w:tcBorders>
          </w:tcPr>
          <w:p w14:paraId="19BC0D56" w14:textId="5F60E46A" w:rsidR="00B830B5" w:rsidRPr="004C38EF" w:rsidRDefault="00B830B5" w:rsidP="00E0479D">
            <w:pPr>
              <w:keepNext/>
              <w:rPr>
                <w:b/>
              </w:rPr>
            </w:pPr>
          </w:p>
        </w:tc>
      </w:tr>
      <w:tr w:rsidR="00B830B5" w:rsidRPr="007A5EFD" w14:paraId="0FE872E2" w14:textId="77777777" w:rsidTr="004E4015">
        <w:trPr>
          <w:trHeight w:val="361"/>
        </w:trPr>
        <w:tc>
          <w:tcPr>
            <w:tcW w:w="2576" w:type="dxa"/>
            <w:tcBorders>
              <w:top w:val="single" w:sz="4" w:space="0" w:color="auto"/>
              <w:bottom w:val="single" w:sz="4" w:space="0" w:color="auto"/>
            </w:tcBorders>
            <w:noWrap/>
            <w:tcMar>
              <w:top w:w="108" w:type="dxa"/>
              <w:bottom w:w="108" w:type="dxa"/>
            </w:tcMar>
          </w:tcPr>
          <w:p w14:paraId="7E52E7DD" w14:textId="77777777" w:rsidR="00B830B5" w:rsidRDefault="00B830B5" w:rsidP="00E0479D">
            <w:pPr>
              <w:keepNext/>
              <w:rPr>
                <w:b/>
              </w:rPr>
            </w:pPr>
            <w:r>
              <w:rPr>
                <w:b/>
              </w:rPr>
              <w:t>Business Name</w:t>
            </w:r>
          </w:p>
        </w:tc>
        <w:tc>
          <w:tcPr>
            <w:tcW w:w="2624" w:type="dxa"/>
            <w:gridSpan w:val="2"/>
            <w:tcBorders>
              <w:top w:val="single" w:sz="4" w:space="0" w:color="auto"/>
              <w:bottom w:val="single" w:sz="4" w:space="0" w:color="auto"/>
            </w:tcBorders>
          </w:tcPr>
          <w:p w14:paraId="42B2E432" w14:textId="77777777" w:rsidR="00B830B5" w:rsidRPr="004C38EF" w:rsidRDefault="00B830B5" w:rsidP="00E0479D">
            <w:pPr>
              <w:keepNext/>
              <w:rPr>
                <w:b/>
              </w:rPr>
            </w:pPr>
          </w:p>
        </w:tc>
        <w:tc>
          <w:tcPr>
            <w:tcW w:w="2624" w:type="dxa"/>
            <w:gridSpan w:val="4"/>
            <w:tcBorders>
              <w:top w:val="single" w:sz="4" w:space="0" w:color="auto"/>
              <w:bottom w:val="single" w:sz="4" w:space="0" w:color="auto"/>
            </w:tcBorders>
          </w:tcPr>
          <w:p w14:paraId="63E919DE" w14:textId="001514F2" w:rsidR="00B830B5" w:rsidRPr="004C38EF" w:rsidRDefault="00707A5C" w:rsidP="00E0479D">
            <w:pPr>
              <w:keepNext/>
              <w:rPr>
                <w:b/>
              </w:rPr>
            </w:pPr>
            <w:r>
              <w:rPr>
                <w:b/>
              </w:rPr>
              <w:t>Registration number</w:t>
            </w:r>
          </w:p>
        </w:tc>
        <w:tc>
          <w:tcPr>
            <w:tcW w:w="2624" w:type="dxa"/>
            <w:gridSpan w:val="2"/>
            <w:tcBorders>
              <w:top w:val="single" w:sz="4" w:space="0" w:color="auto"/>
              <w:bottom w:val="single" w:sz="4" w:space="0" w:color="auto"/>
            </w:tcBorders>
          </w:tcPr>
          <w:p w14:paraId="4D96091D" w14:textId="1F094BEF" w:rsidR="00B830B5" w:rsidRPr="004C38EF" w:rsidRDefault="00B830B5" w:rsidP="00E0479D">
            <w:pPr>
              <w:keepNext/>
              <w:rPr>
                <w:b/>
              </w:rPr>
            </w:pPr>
          </w:p>
        </w:tc>
      </w:tr>
      <w:tr w:rsidR="00133AB4" w:rsidRPr="007A5EFD" w14:paraId="6137C44F" w14:textId="77777777" w:rsidTr="00B830B5">
        <w:trPr>
          <w:trHeight w:val="361"/>
        </w:trPr>
        <w:tc>
          <w:tcPr>
            <w:tcW w:w="2576" w:type="dxa"/>
            <w:tcBorders>
              <w:top w:val="single" w:sz="4" w:space="0" w:color="auto"/>
              <w:bottom w:val="single" w:sz="4" w:space="0" w:color="auto"/>
            </w:tcBorders>
            <w:noWrap/>
            <w:tcMar>
              <w:top w:w="108" w:type="dxa"/>
              <w:bottom w:w="108" w:type="dxa"/>
            </w:tcMar>
          </w:tcPr>
          <w:p w14:paraId="638BF74E" w14:textId="43C5C525" w:rsidR="00133AB4" w:rsidRDefault="00B830B5" w:rsidP="00E0479D">
            <w:pPr>
              <w:keepNext/>
              <w:rPr>
                <w:b/>
              </w:rPr>
            </w:pPr>
            <w:r>
              <w:rPr>
                <w:b/>
              </w:rPr>
              <w:t>Email</w:t>
            </w:r>
          </w:p>
        </w:tc>
        <w:tc>
          <w:tcPr>
            <w:tcW w:w="7872" w:type="dxa"/>
            <w:gridSpan w:val="8"/>
            <w:tcBorders>
              <w:top w:val="single" w:sz="4" w:space="0" w:color="auto"/>
              <w:bottom w:val="single" w:sz="4" w:space="0" w:color="auto"/>
            </w:tcBorders>
          </w:tcPr>
          <w:p w14:paraId="0B9B55D0" w14:textId="79E31A9A" w:rsidR="00B830B5" w:rsidRPr="004C38EF" w:rsidRDefault="00B830B5" w:rsidP="00E0479D">
            <w:pPr>
              <w:keepNext/>
              <w:rPr>
                <w:b/>
              </w:rPr>
            </w:pPr>
          </w:p>
        </w:tc>
      </w:tr>
      <w:tr w:rsidR="00B830B5" w:rsidRPr="007A5EFD" w14:paraId="44B7092C" w14:textId="77777777" w:rsidTr="00B830B5">
        <w:trPr>
          <w:trHeight w:val="361"/>
        </w:trPr>
        <w:tc>
          <w:tcPr>
            <w:tcW w:w="2576" w:type="dxa"/>
            <w:tcBorders>
              <w:top w:val="single" w:sz="4" w:space="0" w:color="auto"/>
              <w:bottom w:val="single" w:sz="4" w:space="0" w:color="auto"/>
            </w:tcBorders>
            <w:noWrap/>
            <w:tcMar>
              <w:top w:w="108" w:type="dxa"/>
              <w:bottom w:w="108" w:type="dxa"/>
            </w:tcMar>
          </w:tcPr>
          <w:p w14:paraId="7A866680" w14:textId="05FC05BC" w:rsidR="00B830B5" w:rsidRDefault="00B830B5" w:rsidP="00E0479D">
            <w:pPr>
              <w:keepNext/>
              <w:rPr>
                <w:b/>
              </w:rPr>
            </w:pPr>
            <w:r>
              <w:rPr>
                <w:b/>
              </w:rPr>
              <w:t>Postal Address</w:t>
            </w:r>
          </w:p>
        </w:tc>
        <w:tc>
          <w:tcPr>
            <w:tcW w:w="7872" w:type="dxa"/>
            <w:gridSpan w:val="8"/>
            <w:tcBorders>
              <w:top w:val="single" w:sz="4" w:space="0" w:color="auto"/>
              <w:bottom w:val="single" w:sz="4" w:space="0" w:color="auto"/>
            </w:tcBorders>
          </w:tcPr>
          <w:p w14:paraId="111744CC" w14:textId="77777777" w:rsidR="00B830B5" w:rsidRPr="004C38EF" w:rsidRDefault="00B830B5" w:rsidP="00E0479D">
            <w:pPr>
              <w:keepNext/>
              <w:rPr>
                <w:b/>
              </w:rPr>
            </w:pPr>
          </w:p>
        </w:tc>
      </w:tr>
    </w:tbl>
    <w:p w14:paraId="01FB6144" w14:textId="77777777" w:rsidR="00133AB4" w:rsidRPr="002F1E3C" w:rsidRDefault="00133AB4" w:rsidP="00E0479D">
      <w:pPr>
        <w:pStyle w:val="Subtitle0"/>
        <w:keepNext/>
      </w:pPr>
    </w:p>
    <w:tbl>
      <w:tblPr>
        <w:tblStyle w:val="NTGTable1"/>
        <w:tblW w:w="10348"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830"/>
        <w:gridCol w:w="2694"/>
        <w:gridCol w:w="2409"/>
        <w:gridCol w:w="2415"/>
      </w:tblGrid>
      <w:tr w:rsidR="005D3E16" w:rsidRPr="007A5EFD" w14:paraId="4419C402" w14:textId="77777777" w:rsidTr="00E0479D">
        <w:trPr>
          <w:trHeight w:val="27"/>
        </w:trPr>
        <w:tc>
          <w:tcPr>
            <w:tcW w:w="10348" w:type="dxa"/>
            <w:gridSpan w:val="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20565A9" w14:textId="266FF174" w:rsidR="005D3E16" w:rsidRPr="002C0BEF" w:rsidRDefault="005D3E16" w:rsidP="00E0479D">
            <w:pPr>
              <w:keepNext/>
            </w:pPr>
            <w:r>
              <w:rPr>
                <w:b/>
              </w:rPr>
              <w:t>Relevant Disab</w:t>
            </w:r>
            <w:r w:rsidR="00133AB4">
              <w:rPr>
                <w:b/>
              </w:rPr>
              <w:t>ility Access Provision/s of the NCC</w:t>
            </w:r>
          </w:p>
        </w:tc>
      </w:tr>
      <w:tr w:rsidR="005D3E16" w:rsidRPr="007A5EFD" w14:paraId="596BCBCD" w14:textId="77777777" w:rsidTr="00E0479D">
        <w:trPr>
          <w:trHeight w:val="27"/>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Mar>
              <w:top w:w="108" w:type="dxa"/>
              <w:bottom w:w="108" w:type="dxa"/>
            </w:tcMar>
          </w:tcPr>
          <w:p w14:paraId="2B8162BC" w14:textId="696067A4" w:rsidR="005D3E16" w:rsidRPr="0089441E" w:rsidRDefault="00F42BAD" w:rsidP="00E0479D">
            <w:pPr>
              <w:pStyle w:val="Default"/>
              <w:keepNext/>
              <w:spacing w:after="120"/>
              <w:rPr>
                <w:rFonts w:asciiTheme="minorHAnsi" w:hAnsiTheme="minorHAnsi"/>
                <w:sz w:val="22"/>
                <w:szCs w:val="22"/>
              </w:rPr>
            </w:pPr>
            <w:r>
              <w:rPr>
                <w:rFonts w:asciiTheme="minorHAnsi" w:hAnsiTheme="minorHAnsi"/>
                <w:sz w:val="22"/>
                <w:szCs w:val="22"/>
              </w:rPr>
              <w:t>Please outline</w:t>
            </w:r>
            <w:r w:rsidR="005D3E16" w:rsidRPr="0089441E">
              <w:rPr>
                <w:rFonts w:asciiTheme="minorHAnsi" w:hAnsiTheme="minorHAnsi"/>
                <w:sz w:val="22"/>
                <w:szCs w:val="22"/>
              </w:rPr>
              <w:t xml:space="preserve"> the </w:t>
            </w:r>
            <w:r w:rsidR="002048C0">
              <w:rPr>
                <w:rFonts w:asciiTheme="minorHAnsi" w:hAnsiTheme="minorHAnsi"/>
                <w:sz w:val="22"/>
                <w:szCs w:val="22"/>
              </w:rPr>
              <w:t xml:space="preserve">National Construction Code (NCC) </w:t>
            </w:r>
            <w:r w:rsidR="005D3E16" w:rsidRPr="0089441E">
              <w:rPr>
                <w:rFonts w:asciiTheme="minorHAnsi" w:hAnsiTheme="minorHAnsi"/>
                <w:sz w:val="22"/>
                <w:szCs w:val="22"/>
              </w:rPr>
              <w:t>clause/</w:t>
            </w:r>
            <w:r>
              <w:rPr>
                <w:rFonts w:asciiTheme="minorHAnsi" w:hAnsiTheme="minorHAnsi"/>
                <w:sz w:val="22"/>
                <w:szCs w:val="22"/>
              </w:rPr>
              <w:t>s relevant to this application.</w:t>
            </w:r>
          </w:p>
          <w:p w14:paraId="3CC57ECE" w14:textId="77777777" w:rsidR="005D3E16" w:rsidRDefault="005D3E16" w:rsidP="00E0479D">
            <w:pPr>
              <w:keepNext/>
              <w:rPr>
                <w:rFonts w:asciiTheme="minorHAnsi" w:hAnsiTheme="minorHAnsi"/>
                <w:szCs w:val="22"/>
              </w:rPr>
            </w:pPr>
            <w:r w:rsidRPr="0089441E">
              <w:rPr>
                <w:rFonts w:asciiTheme="minorHAnsi" w:hAnsiTheme="minorHAnsi"/>
                <w:szCs w:val="22"/>
              </w:rPr>
              <w:t xml:space="preserve">The detailed submission </w:t>
            </w:r>
            <w:r w:rsidR="007D5F31">
              <w:rPr>
                <w:rFonts w:asciiTheme="minorHAnsi" w:hAnsiTheme="minorHAnsi"/>
                <w:szCs w:val="22"/>
              </w:rPr>
              <w:t>is to</w:t>
            </w:r>
            <w:r w:rsidRPr="0089441E">
              <w:rPr>
                <w:rFonts w:asciiTheme="minorHAnsi" w:hAnsiTheme="minorHAnsi"/>
                <w:szCs w:val="22"/>
              </w:rPr>
              <w:t xml:space="preserve"> state the reasons why and how the </w:t>
            </w:r>
            <w:r w:rsidR="00F42BAD">
              <w:rPr>
                <w:rFonts w:asciiTheme="minorHAnsi" w:hAnsiTheme="minorHAnsi"/>
                <w:szCs w:val="22"/>
              </w:rPr>
              <w:t>performance solution complies with the performance requirements of the applicable clause/s.</w:t>
            </w:r>
          </w:p>
          <w:p w14:paraId="37EE561E" w14:textId="77777777" w:rsidR="00F42BAD" w:rsidRDefault="00F42BAD" w:rsidP="00E0479D">
            <w:pPr>
              <w:keepNext/>
              <w:rPr>
                <w:rFonts w:asciiTheme="minorHAnsi" w:hAnsiTheme="minorHAnsi"/>
                <w:szCs w:val="22"/>
              </w:rPr>
            </w:pPr>
          </w:p>
          <w:p w14:paraId="1DB59041" w14:textId="784141A2" w:rsidR="00F42BAD" w:rsidRPr="005D3E16" w:rsidRDefault="00F42BAD" w:rsidP="00E0479D">
            <w:pPr>
              <w:keepNext/>
              <w:rPr>
                <w:b/>
              </w:rPr>
            </w:pPr>
            <w:r>
              <w:rPr>
                <w:rFonts w:asciiTheme="minorHAnsi" w:hAnsiTheme="minorHAnsi"/>
                <w:szCs w:val="22"/>
              </w:rPr>
              <w:t xml:space="preserve">Please note the design of the building must provide a level of access that is at least the equivalent to the level specified in the deemed-to-satisfy provisions for the performance requirements. </w:t>
            </w:r>
          </w:p>
        </w:tc>
      </w:tr>
      <w:tr w:rsidR="005D3E16" w:rsidRPr="007A5EFD" w14:paraId="0635813F" w14:textId="77777777" w:rsidTr="00E0479D">
        <w:trPr>
          <w:trHeight w:val="27"/>
        </w:trPr>
        <w:tc>
          <w:tcPr>
            <w:tcW w:w="10348"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Mar>
              <w:top w:w="108" w:type="dxa"/>
              <w:bottom w:w="108" w:type="dxa"/>
            </w:tcMar>
          </w:tcPr>
          <w:p w14:paraId="17766E89" w14:textId="6F2F9DA8" w:rsidR="005D3E16" w:rsidRDefault="005D3E16" w:rsidP="00E0479D">
            <w:pPr>
              <w:keepNext/>
              <w:rPr>
                <w:b/>
              </w:rPr>
            </w:pPr>
          </w:p>
          <w:p w14:paraId="10C039C2" w14:textId="44847DF1" w:rsidR="002048C0" w:rsidRDefault="002048C0" w:rsidP="00E0479D">
            <w:pPr>
              <w:keepNext/>
              <w:rPr>
                <w:b/>
              </w:rPr>
            </w:pPr>
          </w:p>
          <w:p w14:paraId="29E0602B" w14:textId="0023A942" w:rsidR="002048C0" w:rsidRDefault="002048C0" w:rsidP="00E0479D">
            <w:pPr>
              <w:keepNext/>
              <w:rPr>
                <w:b/>
              </w:rPr>
            </w:pPr>
          </w:p>
          <w:p w14:paraId="7320F089" w14:textId="6160EE7B" w:rsidR="002048C0" w:rsidRDefault="002048C0" w:rsidP="00E0479D">
            <w:pPr>
              <w:keepNext/>
              <w:rPr>
                <w:b/>
              </w:rPr>
            </w:pPr>
          </w:p>
          <w:p w14:paraId="5EA9C843" w14:textId="1772715E" w:rsidR="002048C0" w:rsidRDefault="002048C0" w:rsidP="00E0479D">
            <w:pPr>
              <w:keepNext/>
              <w:rPr>
                <w:b/>
              </w:rPr>
            </w:pPr>
          </w:p>
          <w:p w14:paraId="1C73D9D9" w14:textId="77777777" w:rsidR="002048C0" w:rsidRDefault="002048C0" w:rsidP="00E0479D">
            <w:pPr>
              <w:keepNext/>
              <w:rPr>
                <w:b/>
              </w:rPr>
            </w:pPr>
          </w:p>
          <w:p w14:paraId="357B494C" w14:textId="77777777" w:rsidR="00830560" w:rsidRDefault="00830560" w:rsidP="00E0479D">
            <w:pPr>
              <w:keepNext/>
              <w:rPr>
                <w:b/>
              </w:rPr>
            </w:pPr>
          </w:p>
          <w:p w14:paraId="55B7C60B" w14:textId="77777777" w:rsidR="00830560" w:rsidRPr="005D3E16" w:rsidRDefault="00830560" w:rsidP="00E0479D">
            <w:pPr>
              <w:keepNext/>
              <w:rPr>
                <w:b/>
              </w:rPr>
            </w:pPr>
          </w:p>
        </w:tc>
      </w:tr>
      <w:tr w:rsidR="005D3E16" w:rsidRPr="007A5EFD" w14:paraId="59C5E994" w14:textId="77777777" w:rsidTr="00E0479D">
        <w:trPr>
          <w:trHeight w:val="27"/>
        </w:trPr>
        <w:tc>
          <w:tcPr>
            <w:tcW w:w="10348" w:type="dxa"/>
            <w:gridSpan w:val="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DABFAEB" w14:textId="77777777" w:rsidR="005D3E16" w:rsidRPr="005D3E16" w:rsidRDefault="005D3E16" w:rsidP="00E0479D">
            <w:pPr>
              <w:keepNext/>
              <w:rPr>
                <w:b/>
              </w:rPr>
            </w:pPr>
            <w:r>
              <w:rPr>
                <w:b/>
              </w:rPr>
              <w:t>Description of Building Work</w:t>
            </w:r>
          </w:p>
        </w:tc>
      </w:tr>
      <w:tr w:rsidR="00B04362" w:rsidRPr="007A5EFD" w14:paraId="551C40A4" w14:textId="77777777" w:rsidTr="00E0479D">
        <w:trPr>
          <w:trHeight w:val="915"/>
        </w:trPr>
        <w:tc>
          <w:tcPr>
            <w:tcW w:w="2830" w:type="dxa"/>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1234ABBB" w14:textId="77777777" w:rsidR="00B04362" w:rsidRPr="005D3E16" w:rsidRDefault="00B04362" w:rsidP="00E0479D">
            <w:pPr>
              <w:keepNext/>
              <w:rPr>
                <w:b/>
              </w:rPr>
            </w:pPr>
            <w:r>
              <w:rPr>
                <w:b/>
              </w:rPr>
              <w:t>Please provide a brief description of the work and intended use</w:t>
            </w:r>
          </w:p>
        </w:tc>
        <w:tc>
          <w:tcPr>
            <w:tcW w:w="7518" w:type="dxa"/>
            <w:gridSpan w:val="3"/>
            <w:tcBorders>
              <w:top w:val="single" w:sz="4" w:space="0" w:color="auto"/>
              <w:left w:val="single" w:sz="4" w:space="0" w:color="auto"/>
              <w:right w:val="single" w:sz="4" w:space="0" w:color="auto"/>
            </w:tcBorders>
            <w:shd w:val="clear" w:color="auto" w:fill="FFFFFF" w:themeFill="background1"/>
          </w:tcPr>
          <w:p w14:paraId="09ACEE97" w14:textId="77777777" w:rsidR="00B04362" w:rsidRDefault="00B04362" w:rsidP="00E0479D">
            <w:pPr>
              <w:keepNext/>
            </w:pPr>
          </w:p>
          <w:p w14:paraId="2A6739AC" w14:textId="6E905DB2" w:rsidR="00830560" w:rsidRDefault="00830560" w:rsidP="00E0479D">
            <w:pPr>
              <w:keepNext/>
            </w:pPr>
          </w:p>
        </w:tc>
      </w:tr>
      <w:tr w:rsidR="00B04362" w:rsidRPr="007A5EFD" w14:paraId="7A69C4AA" w14:textId="77777777" w:rsidTr="00E0479D">
        <w:trPr>
          <w:trHeight w:val="153"/>
        </w:trPr>
        <w:tc>
          <w:tcPr>
            <w:tcW w:w="2830" w:type="dxa"/>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4B864642" w14:textId="77777777" w:rsidR="00B04362" w:rsidRDefault="00B04362" w:rsidP="00E0479D">
            <w:pPr>
              <w:keepNext/>
              <w:rPr>
                <w:b/>
              </w:rPr>
            </w:pPr>
            <w:r>
              <w:rPr>
                <w:b/>
              </w:rPr>
              <w:t>Class</w:t>
            </w:r>
            <w:r w:rsidR="00527EE6">
              <w:rPr>
                <w:b/>
              </w:rPr>
              <w:t>(</w:t>
            </w:r>
            <w:proofErr w:type="spellStart"/>
            <w:r w:rsidR="00527EE6">
              <w:rPr>
                <w:b/>
              </w:rPr>
              <w:t>es</w:t>
            </w:r>
            <w:proofErr w:type="spellEnd"/>
            <w:r w:rsidR="00527EE6">
              <w:rPr>
                <w:b/>
              </w:rPr>
              <w:t>)</w:t>
            </w:r>
            <w:r>
              <w:rPr>
                <w:b/>
              </w:rPr>
              <w:t xml:space="preserve"> of </w:t>
            </w:r>
            <w:r w:rsidR="00527EE6">
              <w:rPr>
                <w:b/>
              </w:rPr>
              <w:t>Building</w:t>
            </w:r>
          </w:p>
        </w:tc>
        <w:tc>
          <w:tcPr>
            <w:tcW w:w="7518" w:type="dxa"/>
            <w:gridSpan w:val="3"/>
            <w:tcBorders>
              <w:top w:val="single" w:sz="4" w:space="0" w:color="auto"/>
              <w:left w:val="single" w:sz="4" w:space="0" w:color="auto"/>
              <w:right w:val="single" w:sz="4" w:space="0" w:color="auto"/>
            </w:tcBorders>
            <w:shd w:val="clear" w:color="auto" w:fill="FFFFFF" w:themeFill="background1"/>
          </w:tcPr>
          <w:p w14:paraId="79422A9D" w14:textId="77777777" w:rsidR="00B04362" w:rsidRDefault="00B04362" w:rsidP="00E0479D">
            <w:pPr>
              <w:keepNext/>
              <w:rPr>
                <w:b/>
              </w:rPr>
            </w:pPr>
          </w:p>
        </w:tc>
      </w:tr>
      <w:tr w:rsidR="00B04362" w:rsidRPr="007A5EFD" w14:paraId="2C1D6914" w14:textId="77777777" w:rsidTr="00E0479D">
        <w:trPr>
          <w:trHeight w:val="153"/>
        </w:trPr>
        <w:tc>
          <w:tcPr>
            <w:tcW w:w="2830" w:type="dxa"/>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46AAA2DF" w14:textId="77777777" w:rsidR="00B04362" w:rsidRDefault="00B04362" w:rsidP="00E0479D">
            <w:pPr>
              <w:keepNext/>
              <w:rPr>
                <w:b/>
              </w:rPr>
            </w:pPr>
            <w:r>
              <w:rPr>
                <w:b/>
              </w:rPr>
              <w:t>Number of Storey</w:t>
            </w:r>
            <w:r w:rsidR="00BE7077">
              <w:rPr>
                <w:b/>
              </w:rPr>
              <w:t>(</w:t>
            </w:r>
            <w:r>
              <w:rPr>
                <w:b/>
              </w:rPr>
              <w:t>s</w:t>
            </w:r>
            <w:r w:rsidR="00BE7077">
              <w:rPr>
                <w:b/>
              </w:rPr>
              <w:t>)</w:t>
            </w:r>
          </w:p>
        </w:tc>
        <w:tc>
          <w:tcPr>
            <w:tcW w:w="7518" w:type="dxa"/>
            <w:gridSpan w:val="3"/>
            <w:tcBorders>
              <w:top w:val="single" w:sz="4" w:space="0" w:color="auto"/>
              <w:left w:val="single" w:sz="4" w:space="0" w:color="auto"/>
              <w:right w:val="single" w:sz="4" w:space="0" w:color="auto"/>
            </w:tcBorders>
            <w:shd w:val="clear" w:color="auto" w:fill="FFFFFF" w:themeFill="background1"/>
          </w:tcPr>
          <w:p w14:paraId="1B371B42" w14:textId="77777777" w:rsidR="00B04362" w:rsidRDefault="00B04362" w:rsidP="00E0479D">
            <w:pPr>
              <w:keepNext/>
              <w:rPr>
                <w:b/>
              </w:rPr>
            </w:pPr>
          </w:p>
        </w:tc>
      </w:tr>
      <w:tr w:rsidR="00B04362" w:rsidRPr="007A5EFD" w14:paraId="48A70411" w14:textId="77777777" w:rsidTr="00E0479D">
        <w:trPr>
          <w:trHeight w:val="153"/>
        </w:trPr>
        <w:tc>
          <w:tcPr>
            <w:tcW w:w="2830" w:type="dxa"/>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7F54DD48" w14:textId="0673F852" w:rsidR="00B04362" w:rsidRDefault="007D5F31" w:rsidP="00E0479D">
            <w:pPr>
              <w:keepNext/>
              <w:rPr>
                <w:b/>
              </w:rPr>
            </w:pPr>
            <w:r>
              <w:rPr>
                <w:b/>
              </w:rPr>
              <w:t xml:space="preserve">Building Permit Number </w:t>
            </w:r>
            <w:r w:rsidR="00B04362" w:rsidRPr="007D5F31">
              <w:t>(If Applicable)</w:t>
            </w:r>
          </w:p>
        </w:tc>
        <w:tc>
          <w:tcPr>
            <w:tcW w:w="2694" w:type="dxa"/>
            <w:tcBorders>
              <w:top w:val="single" w:sz="4" w:space="0" w:color="auto"/>
              <w:left w:val="single" w:sz="4" w:space="0" w:color="auto"/>
              <w:right w:val="single" w:sz="4" w:space="0" w:color="auto"/>
            </w:tcBorders>
            <w:shd w:val="clear" w:color="auto" w:fill="FFFFFF" w:themeFill="background1"/>
          </w:tcPr>
          <w:p w14:paraId="75BA1C1F" w14:textId="77777777" w:rsidR="00B04362" w:rsidRDefault="00B04362" w:rsidP="00E0479D">
            <w:pPr>
              <w:keepNext/>
              <w:rPr>
                <w:b/>
              </w:rPr>
            </w:pPr>
          </w:p>
        </w:tc>
        <w:tc>
          <w:tcPr>
            <w:tcW w:w="2409" w:type="dxa"/>
            <w:tcBorders>
              <w:top w:val="single" w:sz="4" w:space="0" w:color="auto"/>
              <w:left w:val="single" w:sz="4" w:space="0" w:color="auto"/>
              <w:right w:val="single" w:sz="4" w:space="0" w:color="auto"/>
            </w:tcBorders>
            <w:shd w:val="clear" w:color="auto" w:fill="FFFFFF" w:themeFill="background1"/>
          </w:tcPr>
          <w:p w14:paraId="7FD5D2F6" w14:textId="77777777" w:rsidR="00B04362" w:rsidRDefault="00B04362" w:rsidP="00E0479D">
            <w:pPr>
              <w:keepNext/>
              <w:rPr>
                <w:b/>
              </w:rPr>
            </w:pPr>
            <w:r>
              <w:rPr>
                <w:b/>
              </w:rPr>
              <w:t>Cost of Building Work (Labour and Materials)</w:t>
            </w:r>
          </w:p>
        </w:tc>
        <w:tc>
          <w:tcPr>
            <w:tcW w:w="2415" w:type="dxa"/>
            <w:tcBorders>
              <w:top w:val="single" w:sz="4" w:space="0" w:color="auto"/>
              <w:left w:val="single" w:sz="4" w:space="0" w:color="auto"/>
              <w:right w:val="single" w:sz="4" w:space="0" w:color="auto"/>
            </w:tcBorders>
            <w:shd w:val="clear" w:color="auto" w:fill="FFFFFF" w:themeFill="background1"/>
          </w:tcPr>
          <w:p w14:paraId="490B1164" w14:textId="77777777" w:rsidR="00B04362" w:rsidRDefault="00B04362" w:rsidP="00E0479D">
            <w:pPr>
              <w:keepNext/>
              <w:rPr>
                <w:b/>
              </w:rPr>
            </w:pPr>
            <w:r>
              <w:rPr>
                <w:b/>
              </w:rPr>
              <w:t>$</w:t>
            </w:r>
          </w:p>
        </w:tc>
      </w:tr>
      <w:tr w:rsidR="00B04362" w:rsidRPr="007A5EFD" w14:paraId="03EEA5E1" w14:textId="77777777" w:rsidTr="00E0479D">
        <w:trPr>
          <w:trHeight w:val="153"/>
        </w:trPr>
        <w:tc>
          <w:tcPr>
            <w:tcW w:w="2830" w:type="dxa"/>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4A53D8BE" w14:textId="77777777" w:rsidR="00B04362" w:rsidRDefault="00B04362" w:rsidP="00E0479D">
            <w:pPr>
              <w:keepNext/>
              <w:rPr>
                <w:b/>
              </w:rPr>
            </w:pPr>
            <w:r>
              <w:rPr>
                <w:b/>
              </w:rPr>
              <w:t xml:space="preserve">Extent of work carried out </w:t>
            </w:r>
            <w:r w:rsidRPr="007D5F31">
              <w:t>(If commenced)</w:t>
            </w:r>
          </w:p>
        </w:tc>
        <w:tc>
          <w:tcPr>
            <w:tcW w:w="7518" w:type="dxa"/>
            <w:gridSpan w:val="3"/>
            <w:tcBorders>
              <w:top w:val="single" w:sz="4" w:space="0" w:color="auto"/>
              <w:left w:val="single" w:sz="4" w:space="0" w:color="auto"/>
              <w:right w:val="single" w:sz="4" w:space="0" w:color="auto"/>
            </w:tcBorders>
            <w:shd w:val="clear" w:color="auto" w:fill="FFFFFF" w:themeFill="background1"/>
          </w:tcPr>
          <w:p w14:paraId="0DAEBF54" w14:textId="77777777" w:rsidR="00B04362" w:rsidRDefault="00B04362" w:rsidP="00E0479D">
            <w:pPr>
              <w:keepNext/>
              <w:rPr>
                <w:b/>
              </w:rPr>
            </w:pPr>
          </w:p>
        </w:tc>
      </w:tr>
    </w:tbl>
    <w:tbl>
      <w:tblPr>
        <w:tblStyle w:val="NTGTable1"/>
        <w:tblpPr w:leftFromText="180" w:rightFromText="180" w:vertAnchor="page" w:horzAnchor="margin" w:tblpY="12011"/>
        <w:tblW w:w="10348"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9209"/>
        <w:gridCol w:w="1139"/>
      </w:tblGrid>
      <w:tr w:rsidR="00CC2499" w:rsidRPr="007A5EFD" w14:paraId="24771D4D" w14:textId="77777777" w:rsidTr="00CC2499">
        <w:trPr>
          <w:trHeight w:val="340"/>
        </w:trPr>
        <w:tc>
          <w:tcPr>
            <w:tcW w:w="10348" w:type="dxa"/>
            <w:gridSpan w:val="2"/>
            <w:tcBorders>
              <w:top w:val="single" w:sz="4" w:space="0" w:color="auto"/>
              <w:left w:val="single" w:sz="4" w:space="0" w:color="auto"/>
              <w:right w:val="single" w:sz="4" w:space="0" w:color="auto"/>
            </w:tcBorders>
            <w:shd w:val="clear" w:color="auto" w:fill="1F1F5F" w:themeFill="text1"/>
            <w:noWrap/>
            <w:tcMar>
              <w:top w:w="108" w:type="dxa"/>
              <w:bottom w:w="108" w:type="dxa"/>
            </w:tcMar>
          </w:tcPr>
          <w:p w14:paraId="41F9BA91" w14:textId="77777777" w:rsidR="00CC2499" w:rsidRPr="00AD2BDC" w:rsidRDefault="00CC2499" w:rsidP="00E0479D">
            <w:pPr>
              <w:pStyle w:val="Default"/>
              <w:keepNext/>
              <w:rPr>
                <w:rFonts w:asciiTheme="minorHAnsi" w:hAnsiTheme="minorHAnsi"/>
                <w:b/>
                <w:sz w:val="22"/>
                <w:szCs w:val="22"/>
              </w:rPr>
            </w:pPr>
            <w:r w:rsidRPr="00AD2BDC">
              <w:rPr>
                <w:rFonts w:asciiTheme="minorHAnsi" w:hAnsiTheme="minorHAnsi"/>
                <w:b/>
                <w:color w:val="auto"/>
                <w:sz w:val="22"/>
                <w:szCs w:val="22"/>
              </w:rPr>
              <w:t>Supporting Documentation Required / Checklist</w:t>
            </w:r>
          </w:p>
        </w:tc>
      </w:tr>
      <w:tr w:rsidR="00CC2499" w:rsidRPr="007A5EFD" w14:paraId="7BB9933C" w14:textId="77777777" w:rsidTr="00CC2499">
        <w:trPr>
          <w:trHeight w:val="153"/>
        </w:trPr>
        <w:tc>
          <w:tcPr>
            <w:tcW w:w="9209" w:type="dxa"/>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08ABD789" w14:textId="77777777" w:rsidR="00CC2499" w:rsidRPr="00AA0753" w:rsidRDefault="00CC2499" w:rsidP="00E0479D">
            <w:pPr>
              <w:pStyle w:val="Default"/>
              <w:keepNext/>
              <w:rPr>
                <w:rFonts w:asciiTheme="minorHAnsi" w:hAnsiTheme="minorHAnsi"/>
                <w:color w:val="auto"/>
                <w:sz w:val="22"/>
                <w:szCs w:val="22"/>
              </w:rPr>
            </w:pPr>
            <w:r w:rsidRPr="00AA0753">
              <w:rPr>
                <w:rFonts w:asciiTheme="minorHAnsi" w:hAnsiTheme="minorHAnsi"/>
                <w:sz w:val="22"/>
                <w:szCs w:val="22"/>
              </w:rPr>
              <w:t>All documentation to support the submission including drawings, photographs, reports, st</w:t>
            </w:r>
            <w:r>
              <w:rPr>
                <w:rFonts w:asciiTheme="minorHAnsi" w:hAnsiTheme="minorHAnsi"/>
                <w:sz w:val="22"/>
                <w:szCs w:val="22"/>
              </w:rPr>
              <w:t xml:space="preserve">atements, financial records </w:t>
            </w:r>
            <w:proofErr w:type="spellStart"/>
            <w:r>
              <w:rPr>
                <w:rFonts w:asciiTheme="minorHAnsi" w:hAnsiTheme="minorHAnsi"/>
                <w:sz w:val="22"/>
                <w:szCs w:val="22"/>
              </w:rPr>
              <w:t>etc</w:t>
            </w:r>
            <w:proofErr w:type="spellEnd"/>
          </w:p>
        </w:tc>
        <w:tc>
          <w:tcPr>
            <w:tcW w:w="1139" w:type="dxa"/>
            <w:tcBorders>
              <w:top w:val="single" w:sz="4" w:space="0" w:color="auto"/>
              <w:left w:val="single" w:sz="4" w:space="0" w:color="auto"/>
              <w:right w:val="single" w:sz="4" w:space="0" w:color="auto"/>
            </w:tcBorders>
            <w:shd w:val="clear" w:color="auto" w:fill="FFFFFF" w:themeFill="background1"/>
          </w:tcPr>
          <w:p w14:paraId="43785DF7" w14:textId="77777777" w:rsidR="00CC2499" w:rsidRPr="00AD2BDC" w:rsidRDefault="00CC2499" w:rsidP="00E0479D">
            <w:pPr>
              <w:pStyle w:val="Default"/>
              <w:keepNex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CC2499" w:rsidRPr="007A5EFD" w14:paraId="1A5CB824" w14:textId="77777777" w:rsidTr="00CC2499">
        <w:trPr>
          <w:trHeight w:val="153"/>
        </w:trPr>
        <w:tc>
          <w:tcPr>
            <w:tcW w:w="9209" w:type="dxa"/>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19526214" w14:textId="77777777" w:rsidR="00CC2499" w:rsidRPr="00AA0753" w:rsidRDefault="00CC2499" w:rsidP="00E0479D">
            <w:pPr>
              <w:pStyle w:val="Default"/>
              <w:keepNext/>
              <w:rPr>
                <w:rFonts w:asciiTheme="minorHAnsi" w:hAnsiTheme="minorHAnsi"/>
                <w:sz w:val="22"/>
                <w:szCs w:val="22"/>
              </w:rPr>
            </w:pPr>
            <w:r w:rsidRPr="00AA0753">
              <w:rPr>
                <w:rFonts w:asciiTheme="minorHAnsi" w:hAnsiTheme="minorHAnsi"/>
                <w:sz w:val="22"/>
                <w:szCs w:val="22"/>
              </w:rPr>
              <w:t xml:space="preserve">The detailed submission addressing the matters of this application </w:t>
            </w:r>
          </w:p>
        </w:tc>
        <w:tc>
          <w:tcPr>
            <w:tcW w:w="1139" w:type="dxa"/>
            <w:tcBorders>
              <w:top w:val="single" w:sz="4" w:space="0" w:color="auto"/>
              <w:left w:val="single" w:sz="4" w:space="0" w:color="auto"/>
              <w:right w:val="single" w:sz="4" w:space="0" w:color="auto"/>
            </w:tcBorders>
            <w:shd w:val="clear" w:color="auto" w:fill="FFFFFF" w:themeFill="background1"/>
          </w:tcPr>
          <w:p w14:paraId="088967B8" w14:textId="77777777" w:rsidR="00CC2499" w:rsidRPr="00AD2BDC" w:rsidRDefault="00CC2499" w:rsidP="00E0479D">
            <w:pPr>
              <w:pStyle w:val="Default"/>
              <w:keepNex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r w:rsidR="00CC2499" w:rsidRPr="007A5EFD" w14:paraId="6F3B44A7" w14:textId="77777777" w:rsidTr="00CC2499">
        <w:trPr>
          <w:trHeight w:val="457"/>
        </w:trPr>
        <w:tc>
          <w:tcPr>
            <w:tcW w:w="9209" w:type="dxa"/>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7210FCB1" w14:textId="77777777" w:rsidR="00CC2499" w:rsidRPr="00AA0753" w:rsidRDefault="00CC2499" w:rsidP="00E0479D">
            <w:pPr>
              <w:pStyle w:val="Default"/>
              <w:keepNext/>
              <w:rPr>
                <w:rFonts w:asciiTheme="minorHAnsi" w:hAnsiTheme="minorHAnsi"/>
                <w:color w:val="FFFFFF" w:themeColor="background1"/>
                <w:sz w:val="22"/>
                <w:szCs w:val="22"/>
              </w:rPr>
            </w:pPr>
            <w:r w:rsidRPr="00AA0753">
              <w:rPr>
                <w:rFonts w:asciiTheme="minorHAnsi" w:hAnsiTheme="minorHAnsi"/>
                <w:sz w:val="22"/>
                <w:szCs w:val="22"/>
              </w:rPr>
              <w:t>Payment of the relevant fee.</w:t>
            </w:r>
          </w:p>
        </w:tc>
        <w:tc>
          <w:tcPr>
            <w:tcW w:w="1139" w:type="dxa"/>
            <w:tcBorders>
              <w:top w:val="single" w:sz="4" w:space="0" w:color="auto"/>
              <w:left w:val="single" w:sz="4" w:space="0" w:color="auto"/>
              <w:right w:val="single" w:sz="4" w:space="0" w:color="auto"/>
            </w:tcBorders>
            <w:shd w:val="clear" w:color="auto" w:fill="FFFFFF" w:themeFill="background1"/>
          </w:tcPr>
          <w:p w14:paraId="10BAF44F" w14:textId="77777777" w:rsidR="00CC2499" w:rsidRPr="00AD2BDC" w:rsidRDefault="00CC2499" w:rsidP="00E0479D">
            <w:pPr>
              <w:pStyle w:val="Default"/>
              <w:keepNext/>
              <w:jc w:val="center"/>
              <w:rPr>
                <w:rFonts w:asciiTheme="minorHAnsi" w:hAnsiTheme="minorHAnsi"/>
                <w:sz w:val="22"/>
                <w:szCs w:val="22"/>
              </w:rPr>
            </w:pPr>
            <w:r w:rsidRPr="00AD2BDC">
              <w:rPr>
                <w:rFonts w:asciiTheme="minorHAnsi" w:hAnsiTheme="minorHAnsi"/>
                <w:sz w:val="22"/>
                <w:szCs w:val="22"/>
              </w:rPr>
              <w:t>Y</w:t>
            </w:r>
            <w:r>
              <w:rPr>
                <w:rFonts w:asciiTheme="minorHAnsi" w:hAnsiTheme="minorHAnsi"/>
                <w:sz w:val="22"/>
                <w:szCs w:val="22"/>
              </w:rPr>
              <w:t>es/</w:t>
            </w:r>
            <w:r w:rsidRPr="00AD2BDC">
              <w:rPr>
                <w:rFonts w:asciiTheme="minorHAnsi" w:hAnsiTheme="minorHAnsi"/>
                <w:sz w:val="22"/>
                <w:szCs w:val="22"/>
              </w:rPr>
              <w:t>N</w:t>
            </w:r>
            <w:r>
              <w:rPr>
                <w:rFonts w:asciiTheme="minorHAnsi" w:hAnsiTheme="minorHAnsi"/>
                <w:sz w:val="22"/>
                <w:szCs w:val="22"/>
              </w:rPr>
              <w:t>o</w:t>
            </w:r>
          </w:p>
        </w:tc>
      </w:tr>
    </w:tbl>
    <w:tbl>
      <w:tblPr>
        <w:tblStyle w:val="NTGTable1"/>
        <w:tblpPr w:leftFromText="180" w:rightFromText="180" w:vertAnchor="page" w:horzAnchor="margin" w:tblpY="1495"/>
        <w:tblW w:w="10343"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38"/>
        <w:gridCol w:w="3827"/>
        <w:gridCol w:w="1134"/>
        <w:gridCol w:w="3544"/>
      </w:tblGrid>
      <w:tr w:rsidR="00CC2499" w:rsidRPr="007A5EFD" w14:paraId="0F924898" w14:textId="77777777" w:rsidTr="00CC2499">
        <w:trPr>
          <w:trHeight w:val="340"/>
        </w:trPr>
        <w:tc>
          <w:tcPr>
            <w:tcW w:w="10343" w:type="dxa"/>
            <w:gridSpan w:val="4"/>
            <w:tcBorders>
              <w:top w:val="single" w:sz="4" w:space="0" w:color="auto"/>
              <w:left w:val="single" w:sz="4" w:space="0" w:color="auto"/>
              <w:right w:val="single" w:sz="4" w:space="0" w:color="auto"/>
            </w:tcBorders>
            <w:shd w:val="clear" w:color="auto" w:fill="1F1F5F" w:themeFill="text1"/>
            <w:noWrap/>
            <w:tcMar>
              <w:top w:w="108" w:type="dxa"/>
              <w:bottom w:w="108" w:type="dxa"/>
            </w:tcMar>
          </w:tcPr>
          <w:p w14:paraId="3759EAD2" w14:textId="77777777" w:rsidR="00CC2499" w:rsidRPr="009C6545" w:rsidRDefault="00CC2499" w:rsidP="00E0479D">
            <w:pPr>
              <w:pStyle w:val="Default"/>
              <w:keepNext/>
              <w:tabs>
                <w:tab w:val="left" w:pos="6780"/>
              </w:tabs>
              <w:ind w:right="-239"/>
              <w:rPr>
                <w:rFonts w:asciiTheme="minorHAnsi" w:hAnsiTheme="minorHAnsi"/>
                <w:b/>
                <w:color w:val="FFFFFF" w:themeColor="background1"/>
                <w:sz w:val="22"/>
                <w:szCs w:val="22"/>
              </w:rPr>
            </w:pPr>
            <w:r w:rsidRPr="009C6545">
              <w:rPr>
                <w:rFonts w:asciiTheme="minorHAnsi" w:hAnsiTheme="minorHAnsi"/>
                <w:b/>
                <w:color w:val="FFFFFF" w:themeColor="background1"/>
                <w:sz w:val="22"/>
                <w:szCs w:val="22"/>
              </w:rPr>
              <w:lastRenderedPageBreak/>
              <w:t>Declaration</w:t>
            </w:r>
            <w:r w:rsidRPr="009C6545">
              <w:rPr>
                <w:rFonts w:asciiTheme="minorHAnsi" w:hAnsiTheme="minorHAnsi"/>
                <w:b/>
                <w:color w:val="FFFFFF" w:themeColor="background1"/>
                <w:sz w:val="22"/>
                <w:szCs w:val="22"/>
              </w:rPr>
              <w:tab/>
            </w:r>
          </w:p>
        </w:tc>
      </w:tr>
      <w:tr w:rsidR="00CC2499" w:rsidRPr="001F2D9E" w14:paraId="0F6DC7E3" w14:textId="77777777" w:rsidTr="00CC2499">
        <w:trPr>
          <w:trHeight w:val="186"/>
        </w:trPr>
        <w:tc>
          <w:tcPr>
            <w:tcW w:w="10343" w:type="dxa"/>
            <w:gridSpan w:val="4"/>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79F79B93" w14:textId="4078A61C" w:rsidR="00CC2499" w:rsidRPr="00561240" w:rsidRDefault="00CC2499" w:rsidP="00E0479D">
            <w:pPr>
              <w:pStyle w:val="ListParagraph"/>
              <w:keepNext/>
              <w:numPr>
                <w:ilvl w:val="0"/>
                <w:numId w:val="16"/>
              </w:numPr>
              <w:autoSpaceDE w:val="0"/>
              <w:autoSpaceDN w:val="0"/>
              <w:adjustRightInd w:val="0"/>
              <w:spacing w:after="0"/>
              <w:ind w:left="447" w:right="40" w:hanging="425"/>
              <w:jc w:val="both"/>
              <w:rPr>
                <w:rFonts w:asciiTheme="minorHAnsi" w:hAnsiTheme="minorHAnsi" w:cs="Arial"/>
                <w:color w:val="000000"/>
                <w:szCs w:val="22"/>
              </w:rPr>
            </w:pPr>
            <w:r w:rsidRPr="00561240">
              <w:rPr>
                <w:rFonts w:asciiTheme="minorHAnsi" w:hAnsiTheme="minorHAnsi" w:cs="Arial"/>
                <w:color w:val="000000"/>
                <w:szCs w:val="22"/>
              </w:rPr>
              <w:t xml:space="preserve">I hereby make the above application for an </w:t>
            </w:r>
            <w:r w:rsidR="00F42BAD">
              <w:rPr>
                <w:rFonts w:asciiTheme="minorHAnsi" w:hAnsiTheme="minorHAnsi" w:cs="Arial"/>
                <w:color w:val="000000"/>
                <w:szCs w:val="22"/>
              </w:rPr>
              <w:t>alternative</w:t>
            </w:r>
            <w:r w:rsidR="00245A83">
              <w:rPr>
                <w:rFonts w:asciiTheme="minorHAnsi" w:hAnsiTheme="minorHAnsi" w:cs="Arial"/>
                <w:color w:val="000000"/>
                <w:szCs w:val="22"/>
              </w:rPr>
              <w:t xml:space="preserve"> (performance)</w:t>
            </w:r>
            <w:r w:rsidR="00F42BAD">
              <w:rPr>
                <w:rFonts w:asciiTheme="minorHAnsi" w:hAnsiTheme="minorHAnsi" w:cs="Arial"/>
                <w:color w:val="000000"/>
                <w:szCs w:val="22"/>
              </w:rPr>
              <w:t xml:space="preserve"> solution d</w:t>
            </w:r>
            <w:r w:rsidRPr="00561240">
              <w:rPr>
                <w:rFonts w:asciiTheme="minorHAnsi" w:hAnsiTheme="minorHAnsi" w:cs="Arial"/>
                <w:color w:val="000000"/>
                <w:szCs w:val="22"/>
              </w:rPr>
              <w:t>ecision, details of which are listed above and annexed to this form</w:t>
            </w:r>
            <w:r w:rsidR="00F42BAD">
              <w:rPr>
                <w:rFonts w:asciiTheme="minorHAnsi" w:hAnsiTheme="minorHAnsi" w:cs="Arial"/>
                <w:color w:val="000000"/>
                <w:szCs w:val="22"/>
              </w:rPr>
              <w:t>.</w:t>
            </w:r>
          </w:p>
          <w:p w14:paraId="2B1844A0" w14:textId="77777777" w:rsidR="00CC2499" w:rsidRPr="00561240" w:rsidRDefault="00CC2499" w:rsidP="00E0479D">
            <w:pPr>
              <w:pStyle w:val="ListParagraph"/>
              <w:keepNext/>
              <w:numPr>
                <w:ilvl w:val="0"/>
                <w:numId w:val="16"/>
              </w:numPr>
              <w:autoSpaceDE w:val="0"/>
              <w:autoSpaceDN w:val="0"/>
              <w:adjustRightInd w:val="0"/>
              <w:spacing w:after="0"/>
              <w:ind w:left="447" w:right="40" w:hanging="425"/>
              <w:jc w:val="both"/>
              <w:rPr>
                <w:rFonts w:asciiTheme="minorHAnsi" w:hAnsiTheme="minorHAnsi" w:cs="Arial"/>
                <w:color w:val="000000"/>
                <w:szCs w:val="22"/>
              </w:rPr>
            </w:pPr>
            <w:r w:rsidRPr="00561240">
              <w:rPr>
                <w:rFonts w:asciiTheme="minorHAnsi" w:hAnsiTheme="minorHAnsi" w:cs="Arial"/>
                <w:color w:val="000000"/>
                <w:szCs w:val="22"/>
              </w:rPr>
              <w:t>I understand that I may be asked to provide additional information and if this application is not complete, a fee of half the amount of the original application of amendments applies.</w:t>
            </w:r>
          </w:p>
          <w:p w14:paraId="2DCC3DDB" w14:textId="0F992590" w:rsidR="00CC2499" w:rsidRPr="00245A83" w:rsidRDefault="00CC2499" w:rsidP="00245A83">
            <w:pPr>
              <w:pStyle w:val="ListParagraph"/>
              <w:keepNext/>
              <w:numPr>
                <w:ilvl w:val="0"/>
                <w:numId w:val="16"/>
              </w:numPr>
              <w:autoSpaceDE w:val="0"/>
              <w:autoSpaceDN w:val="0"/>
              <w:adjustRightInd w:val="0"/>
              <w:spacing w:after="0"/>
              <w:ind w:left="447" w:right="40" w:hanging="425"/>
              <w:jc w:val="both"/>
              <w:rPr>
                <w:rFonts w:asciiTheme="minorHAnsi" w:hAnsiTheme="minorHAnsi" w:cs="Arial"/>
                <w:color w:val="000000"/>
                <w:szCs w:val="22"/>
              </w:rPr>
            </w:pPr>
            <w:r w:rsidRPr="00561240">
              <w:rPr>
                <w:rFonts w:asciiTheme="minorHAnsi" w:hAnsiTheme="minorHAnsi" w:cs="Arial"/>
                <w:color w:val="000000"/>
                <w:szCs w:val="22"/>
              </w:rPr>
              <w:t xml:space="preserve">I understand that </w:t>
            </w:r>
            <w:r>
              <w:rPr>
                <w:rFonts w:asciiTheme="minorHAnsi" w:hAnsiTheme="minorHAnsi" w:cs="Arial"/>
                <w:color w:val="000000"/>
                <w:szCs w:val="22"/>
              </w:rPr>
              <w:t>d</w:t>
            </w:r>
            <w:r w:rsidRPr="00561240">
              <w:rPr>
                <w:rFonts w:asciiTheme="minorHAnsi" w:hAnsiTheme="minorHAnsi" w:cs="Arial"/>
                <w:color w:val="000000"/>
                <w:szCs w:val="22"/>
              </w:rPr>
              <w:t xml:space="preserve">ecisions of the Appeals Board cannot override the requirements of Commonwealth legislation. Consequently, the making of a disability access decision does not prevent a person from making a claim under the </w:t>
            </w:r>
            <w:r w:rsidRPr="002048C0">
              <w:rPr>
                <w:rFonts w:asciiTheme="minorHAnsi" w:hAnsiTheme="minorHAnsi" w:cs="Arial"/>
                <w:i/>
                <w:color w:val="000000"/>
                <w:szCs w:val="22"/>
              </w:rPr>
              <w:t>Disability Discrimination Act 1992</w:t>
            </w:r>
            <w:r w:rsidRPr="00561240">
              <w:rPr>
                <w:rFonts w:asciiTheme="minorHAnsi" w:hAnsiTheme="minorHAnsi" w:cs="Arial"/>
                <w:color w:val="000000"/>
                <w:szCs w:val="22"/>
              </w:rPr>
              <w:t xml:space="preserve"> (</w:t>
            </w:r>
            <w:proofErr w:type="spellStart"/>
            <w:r w:rsidRPr="00561240">
              <w:rPr>
                <w:rFonts w:asciiTheme="minorHAnsi" w:hAnsiTheme="minorHAnsi" w:cs="Arial"/>
                <w:color w:val="000000"/>
                <w:szCs w:val="22"/>
              </w:rPr>
              <w:t>Cth</w:t>
            </w:r>
            <w:proofErr w:type="spellEnd"/>
            <w:r w:rsidRPr="00561240">
              <w:rPr>
                <w:rFonts w:asciiTheme="minorHAnsi" w:hAnsiTheme="minorHAnsi" w:cs="Arial"/>
                <w:color w:val="000000"/>
                <w:szCs w:val="22"/>
              </w:rPr>
              <w:t xml:space="preserve">) in relation to a contravention of a Disability Access Provision. </w:t>
            </w:r>
          </w:p>
        </w:tc>
      </w:tr>
      <w:tr w:rsidR="00CC2499" w:rsidRPr="001F2D9E" w14:paraId="585C1635" w14:textId="77777777" w:rsidTr="00CC2499">
        <w:trPr>
          <w:trHeight w:val="340"/>
        </w:trPr>
        <w:tc>
          <w:tcPr>
            <w:tcW w:w="1838" w:type="dxa"/>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019A1454" w14:textId="77777777" w:rsidR="00CC2499" w:rsidRPr="00561240" w:rsidRDefault="00CC2499" w:rsidP="00E0479D">
            <w:pPr>
              <w:keepNext/>
              <w:autoSpaceDE w:val="0"/>
              <w:autoSpaceDN w:val="0"/>
              <w:adjustRightInd w:val="0"/>
              <w:spacing w:after="0"/>
              <w:ind w:right="-239"/>
              <w:rPr>
                <w:rFonts w:asciiTheme="minorHAnsi" w:hAnsiTheme="minorHAnsi" w:cs="Arial"/>
                <w:b/>
                <w:color w:val="000000"/>
                <w:szCs w:val="22"/>
              </w:rPr>
            </w:pPr>
            <w:r w:rsidRPr="00561240">
              <w:rPr>
                <w:rFonts w:asciiTheme="minorHAnsi" w:hAnsiTheme="minorHAnsi" w:cs="Arial"/>
                <w:b/>
                <w:color w:val="000000"/>
                <w:szCs w:val="22"/>
              </w:rPr>
              <w:t>Signed Applicant</w:t>
            </w:r>
          </w:p>
        </w:tc>
        <w:tc>
          <w:tcPr>
            <w:tcW w:w="3827" w:type="dxa"/>
            <w:tcBorders>
              <w:top w:val="single" w:sz="4" w:space="0" w:color="auto"/>
              <w:left w:val="single" w:sz="4" w:space="0" w:color="auto"/>
              <w:right w:val="single" w:sz="4" w:space="0" w:color="auto"/>
            </w:tcBorders>
            <w:shd w:val="clear" w:color="auto" w:fill="FFFFFF" w:themeFill="background1"/>
          </w:tcPr>
          <w:p w14:paraId="0F0A8B39" w14:textId="77777777" w:rsidR="00CC2499" w:rsidRPr="00561240" w:rsidRDefault="00CC2499" w:rsidP="00E0479D">
            <w:pPr>
              <w:keepNext/>
              <w:autoSpaceDE w:val="0"/>
              <w:autoSpaceDN w:val="0"/>
              <w:adjustRightInd w:val="0"/>
              <w:spacing w:after="0"/>
              <w:ind w:right="-239"/>
              <w:rPr>
                <w:rFonts w:asciiTheme="minorHAnsi" w:hAnsiTheme="minorHAnsi" w:cs="Arial"/>
                <w:color w:val="000000"/>
                <w:szCs w:val="22"/>
              </w:rPr>
            </w:pPr>
          </w:p>
        </w:tc>
        <w:tc>
          <w:tcPr>
            <w:tcW w:w="1134" w:type="dxa"/>
            <w:tcBorders>
              <w:top w:val="single" w:sz="4" w:space="0" w:color="auto"/>
              <w:left w:val="single" w:sz="4" w:space="0" w:color="auto"/>
              <w:right w:val="single" w:sz="4" w:space="0" w:color="auto"/>
            </w:tcBorders>
            <w:shd w:val="clear" w:color="auto" w:fill="FFFFFF" w:themeFill="background1"/>
          </w:tcPr>
          <w:p w14:paraId="228BBFBC" w14:textId="77777777" w:rsidR="00CC2499" w:rsidRPr="00561240" w:rsidRDefault="00CC2499" w:rsidP="00E0479D">
            <w:pPr>
              <w:keepNext/>
              <w:autoSpaceDE w:val="0"/>
              <w:autoSpaceDN w:val="0"/>
              <w:adjustRightInd w:val="0"/>
              <w:spacing w:after="0"/>
              <w:ind w:right="-239"/>
              <w:rPr>
                <w:rFonts w:asciiTheme="minorHAnsi" w:hAnsiTheme="minorHAnsi" w:cs="Arial"/>
                <w:b/>
                <w:color w:val="000000"/>
                <w:szCs w:val="22"/>
              </w:rPr>
            </w:pPr>
            <w:r w:rsidRPr="00561240">
              <w:rPr>
                <w:rFonts w:asciiTheme="minorHAnsi" w:hAnsiTheme="minorHAnsi" w:cs="Arial"/>
                <w:b/>
                <w:color w:val="000000"/>
                <w:szCs w:val="22"/>
              </w:rPr>
              <w:t>Date</w:t>
            </w:r>
          </w:p>
        </w:tc>
        <w:tc>
          <w:tcPr>
            <w:tcW w:w="3544" w:type="dxa"/>
            <w:tcBorders>
              <w:top w:val="single" w:sz="4" w:space="0" w:color="auto"/>
              <w:left w:val="single" w:sz="4" w:space="0" w:color="auto"/>
              <w:right w:val="single" w:sz="4" w:space="0" w:color="auto"/>
            </w:tcBorders>
            <w:shd w:val="clear" w:color="auto" w:fill="FFFFFF" w:themeFill="background1"/>
          </w:tcPr>
          <w:p w14:paraId="66474CD9" w14:textId="77777777" w:rsidR="00CC2499" w:rsidRPr="00561240" w:rsidRDefault="00CC2499" w:rsidP="00E0479D">
            <w:pPr>
              <w:keepNext/>
              <w:autoSpaceDE w:val="0"/>
              <w:autoSpaceDN w:val="0"/>
              <w:adjustRightInd w:val="0"/>
              <w:spacing w:after="0"/>
              <w:ind w:right="-239"/>
              <w:rPr>
                <w:rFonts w:asciiTheme="minorHAnsi" w:hAnsiTheme="minorHAnsi" w:cs="Arial"/>
                <w:color w:val="000000"/>
                <w:szCs w:val="22"/>
              </w:rPr>
            </w:pPr>
          </w:p>
        </w:tc>
      </w:tr>
      <w:tr w:rsidR="00CC2499" w:rsidRPr="001F2D9E" w14:paraId="4AC3D86C" w14:textId="77777777" w:rsidTr="00CC2499">
        <w:trPr>
          <w:trHeight w:val="340"/>
        </w:trPr>
        <w:tc>
          <w:tcPr>
            <w:tcW w:w="1838" w:type="dxa"/>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5FCCCAAA" w14:textId="77777777" w:rsidR="00CC2499" w:rsidRPr="00561240" w:rsidRDefault="00CC2499" w:rsidP="00E0479D">
            <w:pPr>
              <w:keepNext/>
              <w:autoSpaceDE w:val="0"/>
              <w:autoSpaceDN w:val="0"/>
              <w:adjustRightInd w:val="0"/>
              <w:spacing w:after="0"/>
              <w:ind w:right="-239"/>
              <w:rPr>
                <w:rFonts w:asciiTheme="minorHAnsi" w:hAnsiTheme="minorHAnsi" w:cs="Arial"/>
                <w:b/>
                <w:color w:val="000000"/>
                <w:szCs w:val="22"/>
              </w:rPr>
            </w:pPr>
            <w:r w:rsidRPr="00561240">
              <w:rPr>
                <w:rFonts w:asciiTheme="minorHAnsi" w:hAnsiTheme="minorHAnsi" w:cs="Arial"/>
                <w:b/>
                <w:color w:val="000000"/>
                <w:szCs w:val="22"/>
              </w:rPr>
              <w:t>Print Name</w:t>
            </w:r>
          </w:p>
        </w:tc>
        <w:tc>
          <w:tcPr>
            <w:tcW w:w="8505" w:type="dxa"/>
            <w:gridSpan w:val="3"/>
            <w:tcBorders>
              <w:top w:val="single" w:sz="4" w:space="0" w:color="auto"/>
              <w:left w:val="single" w:sz="4" w:space="0" w:color="auto"/>
              <w:right w:val="single" w:sz="4" w:space="0" w:color="auto"/>
            </w:tcBorders>
            <w:shd w:val="clear" w:color="auto" w:fill="FFFFFF" w:themeFill="background1"/>
          </w:tcPr>
          <w:p w14:paraId="4E87CCAD" w14:textId="77777777" w:rsidR="00CC2499" w:rsidRPr="00561240" w:rsidRDefault="00CC2499" w:rsidP="00E0479D">
            <w:pPr>
              <w:keepNext/>
              <w:autoSpaceDE w:val="0"/>
              <w:autoSpaceDN w:val="0"/>
              <w:adjustRightInd w:val="0"/>
              <w:spacing w:after="0"/>
              <w:ind w:right="-239"/>
              <w:rPr>
                <w:rFonts w:asciiTheme="minorHAnsi" w:hAnsiTheme="minorHAnsi" w:cs="Arial"/>
                <w:color w:val="000000"/>
                <w:szCs w:val="22"/>
              </w:rPr>
            </w:pPr>
          </w:p>
        </w:tc>
      </w:tr>
      <w:tr w:rsidR="00CC2499" w:rsidRPr="001F2D9E" w14:paraId="359ECE0B" w14:textId="77777777" w:rsidTr="00CC2499">
        <w:trPr>
          <w:trHeight w:val="340"/>
        </w:trPr>
        <w:tc>
          <w:tcPr>
            <w:tcW w:w="10343" w:type="dxa"/>
            <w:gridSpan w:val="4"/>
            <w:tcBorders>
              <w:top w:val="single" w:sz="4" w:space="0" w:color="auto"/>
              <w:left w:val="single" w:sz="4" w:space="0" w:color="auto"/>
              <w:right w:val="single" w:sz="4" w:space="0" w:color="auto"/>
            </w:tcBorders>
            <w:shd w:val="clear" w:color="auto" w:fill="1F1F5F" w:themeFill="text1"/>
            <w:noWrap/>
            <w:tcMar>
              <w:top w:w="108" w:type="dxa"/>
              <w:bottom w:w="108" w:type="dxa"/>
            </w:tcMar>
          </w:tcPr>
          <w:p w14:paraId="56527D53" w14:textId="77777777" w:rsidR="00CC2499" w:rsidRPr="007B0B9D" w:rsidRDefault="00CC2499" w:rsidP="00E0479D">
            <w:pPr>
              <w:keepNext/>
              <w:autoSpaceDE w:val="0"/>
              <w:autoSpaceDN w:val="0"/>
              <w:adjustRightInd w:val="0"/>
              <w:spacing w:after="0"/>
              <w:ind w:right="-239"/>
              <w:rPr>
                <w:rFonts w:asciiTheme="minorHAnsi" w:hAnsiTheme="minorHAnsi" w:cs="Arial"/>
                <w:b/>
                <w:color w:val="000000"/>
                <w:sz w:val="20"/>
              </w:rPr>
            </w:pPr>
            <w:r w:rsidRPr="007B0B9D">
              <w:rPr>
                <w:rFonts w:asciiTheme="minorHAnsi" w:hAnsiTheme="minorHAnsi" w:cs="Arial"/>
                <w:b/>
                <w:color w:val="FFFFFF" w:themeColor="background1"/>
                <w:szCs w:val="22"/>
              </w:rPr>
              <w:t>Privacy</w:t>
            </w:r>
          </w:p>
        </w:tc>
      </w:tr>
      <w:tr w:rsidR="00CC2499" w:rsidRPr="001F2D9E" w14:paraId="741443C2" w14:textId="77777777" w:rsidTr="00CC2499">
        <w:trPr>
          <w:trHeight w:val="340"/>
        </w:trPr>
        <w:tc>
          <w:tcPr>
            <w:tcW w:w="10343" w:type="dxa"/>
            <w:gridSpan w:val="4"/>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14:paraId="610687A8" w14:textId="463B13FE" w:rsidR="00B207B2" w:rsidRPr="00A37DB4" w:rsidRDefault="00B207B2" w:rsidP="00A37DB4">
            <w:r w:rsidRPr="007B0B9D">
              <w:rPr>
                <w:rFonts w:asciiTheme="minorHAnsi" w:eastAsia="Times New Roman" w:hAnsiTheme="minorHAnsi" w:cs="Arial"/>
                <w:szCs w:val="22"/>
                <w:lang w:eastAsia="en-US"/>
              </w:rPr>
              <w:t xml:space="preserve">The Building Appeals Board </w:t>
            </w:r>
            <w:r w:rsidRPr="00181046">
              <w:t>respects and is committed to safeguarding the confidentiality and privacy of the information that it collects and handles, in accordance with the</w:t>
            </w:r>
            <w:r>
              <w:t xml:space="preserve"> </w:t>
            </w:r>
            <w:hyperlink r:id="rId10" w:tooltip="Northern Territory Information Act 2002 " w:history="1">
              <w:r w:rsidRPr="00181046">
                <w:rPr>
                  <w:rStyle w:val="Hyperlink"/>
                  <w:i/>
                  <w:iCs/>
                </w:rPr>
                <w:t>Northern Territory Information Act 2002</w:t>
              </w:r>
            </w:hyperlink>
            <w:r w:rsidRPr="00181046">
              <w:t>.</w:t>
            </w:r>
          </w:p>
          <w:p w14:paraId="57E96FF2" w14:textId="4F51D8B6" w:rsidR="00B207B2" w:rsidRPr="00181046" w:rsidRDefault="00B207B2" w:rsidP="00B207B2">
            <w:r w:rsidRPr="00181046">
              <w:t>The information you provide wil</w:t>
            </w:r>
            <w:r>
              <w:t xml:space="preserve">l be accessible to </w:t>
            </w:r>
            <w:r w:rsidRPr="00C276E6">
              <w:rPr>
                <w:bCs/>
              </w:rPr>
              <w:t xml:space="preserve">the </w:t>
            </w:r>
            <w:r w:rsidRPr="00BD4ABC">
              <w:rPr>
                <w:bCs/>
              </w:rPr>
              <w:t>Building Appeals Board</w:t>
            </w:r>
            <w:r>
              <w:rPr>
                <w:bCs/>
              </w:rPr>
              <w:t xml:space="preserve"> </w:t>
            </w:r>
            <w:r w:rsidRPr="00181046">
              <w:t>and</w:t>
            </w:r>
            <w:r>
              <w:t xml:space="preserve"> will only be used to determine an application in accordance with the </w:t>
            </w:r>
            <w:r w:rsidRPr="00BD4ABC">
              <w:rPr>
                <w:i/>
              </w:rPr>
              <w:t>Building Act 1993</w:t>
            </w:r>
            <w:r>
              <w:t xml:space="preserve">. </w:t>
            </w:r>
          </w:p>
          <w:p w14:paraId="780E254E" w14:textId="14D720C7" w:rsidR="00B207B2" w:rsidRPr="00A37DB4" w:rsidRDefault="00B207B2" w:rsidP="00A37DB4">
            <w:r w:rsidRPr="00181046">
              <w:t xml:space="preserve">You may request access to the personal </w:t>
            </w:r>
            <w:r>
              <w:t>information we hold about you.</w:t>
            </w:r>
          </w:p>
          <w:p w14:paraId="1C61EED6" w14:textId="51BA0930" w:rsidR="00CC2499" w:rsidRDefault="00B207B2" w:rsidP="00B207B2">
            <w:pPr>
              <w:keepNext/>
              <w:autoSpaceDE w:val="0"/>
              <w:autoSpaceDN w:val="0"/>
              <w:adjustRightInd w:val="0"/>
              <w:spacing w:after="0"/>
              <w:ind w:right="-102"/>
              <w:rPr>
                <w:rFonts w:asciiTheme="minorHAnsi" w:hAnsiTheme="minorHAnsi" w:cs="Arial"/>
                <w:color w:val="000000"/>
                <w:sz w:val="20"/>
              </w:rPr>
            </w:pPr>
            <w:r w:rsidRPr="007B0B9D">
              <w:rPr>
                <w:rFonts w:asciiTheme="minorHAnsi" w:eastAsia="Times New Roman" w:hAnsiTheme="minorHAnsi"/>
                <w:szCs w:val="22"/>
                <w:lang w:eastAsia="en-US"/>
              </w:rPr>
              <w:t xml:space="preserve">For more information please contact </w:t>
            </w:r>
            <w:r>
              <w:rPr>
                <w:rFonts w:asciiTheme="minorHAnsi" w:eastAsia="Times New Roman" w:hAnsiTheme="minorHAnsi"/>
                <w:szCs w:val="22"/>
                <w:lang w:eastAsia="en-US"/>
              </w:rPr>
              <w:t xml:space="preserve">the Registrar, </w:t>
            </w:r>
            <w:r w:rsidRPr="007B0B9D">
              <w:rPr>
                <w:rFonts w:asciiTheme="minorHAnsi" w:eastAsia="Times New Roman" w:hAnsiTheme="minorHAnsi"/>
                <w:szCs w:val="22"/>
                <w:lang w:eastAsia="en-US"/>
              </w:rPr>
              <w:t>Building Appeals Board on 08 8999 8945.</w:t>
            </w:r>
          </w:p>
        </w:tc>
      </w:tr>
      <w:tr w:rsidR="00CC2499" w:rsidRPr="001F2D9E" w14:paraId="4B928B61" w14:textId="77777777" w:rsidTr="00CC2499">
        <w:trPr>
          <w:trHeight w:val="340"/>
        </w:trPr>
        <w:tc>
          <w:tcPr>
            <w:tcW w:w="10343" w:type="dxa"/>
            <w:gridSpan w:val="4"/>
            <w:tcBorders>
              <w:top w:val="single" w:sz="4" w:space="0" w:color="auto"/>
              <w:left w:val="single" w:sz="4" w:space="0" w:color="auto"/>
              <w:right w:val="single" w:sz="4" w:space="0" w:color="auto"/>
            </w:tcBorders>
            <w:shd w:val="clear" w:color="auto" w:fill="1F1F5F" w:themeFill="text1"/>
            <w:noWrap/>
            <w:tcMar>
              <w:top w:w="108" w:type="dxa"/>
              <w:bottom w:w="108" w:type="dxa"/>
            </w:tcMar>
          </w:tcPr>
          <w:p w14:paraId="48785646" w14:textId="77777777" w:rsidR="00CC2499" w:rsidRPr="009B4D60" w:rsidRDefault="00CC2499" w:rsidP="00E0479D">
            <w:pPr>
              <w:keepNext/>
              <w:autoSpaceDE w:val="0"/>
              <w:autoSpaceDN w:val="0"/>
              <w:adjustRightInd w:val="0"/>
              <w:spacing w:after="0"/>
              <w:jc w:val="both"/>
              <w:rPr>
                <w:rFonts w:asciiTheme="minorHAnsi" w:eastAsia="Times New Roman" w:hAnsiTheme="minorHAnsi" w:cs="Arial"/>
                <w:b/>
                <w:szCs w:val="22"/>
              </w:rPr>
            </w:pPr>
            <w:r w:rsidRPr="009B4D60">
              <w:rPr>
                <w:rFonts w:asciiTheme="minorHAnsi" w:eastAsia="Times New Roman" w:hAnsiTheme="minorHAnsi" w:cs="Arial"/>
                <w:b/>
                <w:szCs w:val="22"/>
              </w:rPr>
              <w:t>Payment of Fees</w:t>
            </w:r>
          </w:p>
        </w:tc>
      </w:tr>
      <w:tr w:rsidR="00B207B2" w:rsidRPr="001F2D9E" w14:paraId="70A0A72D" w14:textId="77777777" w:rsidTr="00CC2499">
        <w:trPr>
          <w:trHeight w:val="340"/>
        </w:trPr>
        <w:tc>
          <w:tcPr>
            <w:tcW w:w="10343" w:type="dxa"/>
            <w:gridSpan w:val="4"/>
            <w:tcBorders>
              <w:top w:val="single" w:sz="4" w:space="0" w:color="auto"/>
              <w:left w:val="single" w:sz="4" w:space="0" w:color="auto"/>
              <w:right w:val="single" w:sz="4" w:space="0" w:color="auto"/>
            </w:tcBorders>
            <w:noWrap/>
            <w:tcMar>
              <w:top w:w="108" w:type="dxa"/>
              <w:bottom w:w="108" w:type="dxa"/>
            </w:tcMar>
          </w:tcPr>
          <w:p w14:paraId="71F8CB6A" w14:textId="409B5D88" w:rsidR="00B207B2" w:rsidRDefault="00B207B2" w:rsidP="00B207B2">
            <w:pPr>
              <w:keepNext/>
              <w:jc w:val="both"/>
            </w:pPr>
            <w:r w:rsidRPr="007F4029">
              <w:rPr>
                <w:rStyle w:val="Questionlabel"/>
              </w:rPr>
              <w:t>For current fees and charges information, please refer to the relevant schedule of fees online at https://bab.nt.gov.au</w:t>
            </w:r>
          </w:p>
        </w:tc>
      </w:tr>
      <w:tr w:rsidR="00CC2499" w:rsidRPr="001F2D9E" w14:paraId="253FE253" w14:textId="77777777" w:rsidTr="00CC2499">
        <w:trPr>
          <w:trHeight w:val="340"/>
        </w:trPr>
        <w:tc>
          <w:tcPr>
            <w:tcW w:w="10343" w:type="dxa"/>
            <w:gridSpan w:val="4"/>
            <w:tcBorders>
              <w:top w:val="single" w:sz="4" w:space="0" w:color="auto"/>
              <w:left w:val="single" w:sz="4" w:space="0" w:color="auto"/>
              <w:right w:val="single" w:sz="4" w:space="0" w:color="auto"/>
            </w:tcBorders>
            <w:noWrap/>
            <w:tcMar>
              <w:top w:w="108" w:type="dxa"/>
              <w:bottom w:w="108" w:type="dxa"/>
            </w:tcMar>
          </w:tcPr>
          <w:p w14:paraId="4FF9DACF" w14:textId="77777777" w:rsidR="00CC2499" w:rsidRPr="006F6F10" w:rsidRDefault="00CC2499" w:rsidP="00E0479D">
            <w:pPr>
              <w:keepNext/>
              <w:jc w:val="both"/>
            </w:pPr>
            <w:r>
              <w:t>A fee is payable on lodgement o</w:t>
            </w:r>
            <w:r w:rsidRPr="006F6F10">
              <w:t>f this application form. Payment can be made by:</w:t>
            </w:r>
          </w:p>
          <w:p w14:paraId="3F4C177C" w14:textId="40F514D0" w:rsidR="00CC2499" w:rsidRPr="006F6F10" w:rsidRDefault="00B207B2" w:rsidP="00E0479D">
            <w:pPr>
              <w:pStyle w:val="ListParagraph"/>
              <w:keepNext/>
              <w:numPr>
                <w:ilvl w:val="0"/>
                <w:numId w:val="17"/>
              </w:numPr>
              <w:spacing w:after="40"/>
              <w:jc w:val="both"/>
            </w:pPr>
            <w:r>
              <w:t xml:space="preserve">Cash or </w:t>
            </w:r>
            <w:r w:rsidR="00CC2499" w:rsidRPr="006F6F10">
              <w:t>Card (in person only) or</w:t>
            </w:r>
          </w:p>
          <w:p w14:paraId="652DB32E" w14:textId="77777777" w:rsidR="00CC2499" w:rsidRPr="000D786C" w:rsidRDefault="00CC2499" w:rsidP="00E0479D">
            <w:pPr>
              <w:pStyle w:val="ListParagraph"/>
              <w:keepNext/>
              <w:numPr>
                <w:ilvl w:val="0"/>
                <w:numId w:val="17"/>
              </w:numPr>
              <w:autoSpaceDE w:val="0"/>
              <w:autoSpaceDN w:val="0"/>
              <w:adjustRightInd w:val="0"/>
              <w:spacing w:after="0"/>
              <w:jc w:val="both"/>
              <w:rPr>
                <w:rFonts w:asciiTheme="minorHAnsi" w:eastAsia="Times New Roman" w:hAnsiTheme="minorHAnsi" w:cs="Arial"/>
                <w:szCs w:val="22"/>
              </w:rPr>
            </w:pPr>
            <w:r w:rsidRPr="006F6F10">
              <w:t xml:space="preserve">Request for </w:t>
            </w:r>
            <w:r>
              <w:t xml:space="preserve">an </w:t>
            </w:r>
            <w:r w:rsidRPr="006F6F10">
              <w:t>invoice at bas.files@nt.gov.au</w:t>
            </w:r>
          </w:p>
        </w:tc>
      </w:tr>
    </w:tbl>
    <w:p w14:paraId="24864FF0" w14:textId="77777777" w:rsidR="00E0479D" w:rsidRDefault="00E0479D">
      <w:r>
        <w:br w:type="page"/>
      </w:r>
    </w:p>
    <w:tbl>
      <w:tblPr>
        <w:tblStyle w:val="NTGTable1"/>
        <w:tblpPr w:leftFromText="180" w:rightFromText="180" w:vertAnchor="page" w:horzAnchor="margin" w:tblpY="1495"/>
        <w:tblW w:w="10343"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343"/>
      </w:tblGrid>
      <w:tr w:rsidR="00CC2499" w:rsidRPr="007A5EFD" w14:paraId="53C03048" w14:textId="77777777" w:rsidTr="00E0479D">
        <w:trPr>
          <w:trHeight w:val="886"/>
        </w:trPr>
        <w:tc>
          <w:tcPr>
            <w:tcW w:w="10343" w:type="dxa"/>
            <w:tcBorders>
              <w:top w:val="nil"/>
              <w:left w:val="nil"/>
              <w:bottom w:val="nil"/>
              <w:right w:val="nil"/>
            </w:tcBorders>
            <w:noWrap/>
            <w:tcMar>
              <w:left w:w="0" w:type="dxa"/>
              <w:right w:w="0" w:type="dxa"/>
            </w:tcMar>
          </w:tcPr>
          <w:p w14:paraId="5AB3C09D" w14:textId="23FC8AE7" w:rsidR="00CC2499" w:rsidRPr="00814AF6" w:rsidRDefault="00B207B2" w:rsidP="00E0479D">
            <w:pPr>
              <w:pStyle w:val="Heading1"/>
              <w:keepLines w:val="0"/>
              <w:widowControl w:val="0"/>
              <w:outlineLvl w:val="0"/>
            </w:pPr>
            <w:r>
              <w:lastRenderedPageBreak/>
              <w:t>How to submit</w:t>
            </w:r>
          </w:p>
          <w:p w14:paraId="0D8D1FF1" w14:textId="77777777" w:rsidR="00E0479D" w:rsidRDefault="00E0479D" w:rsidP="00E0479D">
            <w:pPr>
              <w:keepNext/>
            </w:pPr>
          </w:p>
          <w:p w14:paraId="3CF11E54" w14:textId="3BF8F888" w:rsidR="00CC2499" w:rsidRDefault="00CC2499" w:rsidP="00E0479D">
            <w:pPr>
              <w:keepNext/>
            </w:pPr>
            <w:r>
              <w:t>The completed form</w:t>
            </w:r>
            <w:r w:rsidR="00A37DB4">
              <w:t xml:space="preserve">, </w:t>
            </w:r>
            <w:r>
              <w:t>any attachments</w:t>
            </w:r>
            <w:r w:rsidR="00A37DB4">
              <w:t xml:space="preserve"> and evidence of fee payment</w:t>
            </w:r>
            <w:r>
              <w:t xml:space="preserve"> should be addressed to the Registrar, Building Appeals Board via email at </w:t>
            </w:r>
            <w:r>
              <w:rPr>
                <w:b/>
              </w:rPr>
              <w:t>b</w:t>
            </w:r>
            <w:r w:rsidRPr="004A5C50">
              <w:rPr>
                <w:b/>
              </w:rPr>
              <w:t>as</w:t>
            </w:r>
            <w:r>
              <w:rPr>
                <w:b/>
              </w:rPr>
              <w:t>.policy</w:t>
            </w:r>
            <w:r w:rsidRPr="004A5C50">
              <w:rPr>
                <w:b/>
              </w:rPr>
              <w:t>@nt.gov.au</w:t>
            </w:r>
            <w:r>
              <w:t xml:space="preserve"> </w:t>
            </w:r>
          </w:p>
          <w:p w14:paraId="09254773" w14:textId="77777777" w:rsidR="00CC2499" w:rsidRDefault="00CC2499" w:rsidP="00E0479D">
            <w:pPr>
              <w:keepNext/>
            </w:pPr>
            <w:bookmarkStart w:id="0" w:name="_GoBack"/>
            <w:bookmarkEnd w:id="0"/>
          </w:p>
          <w:p w14:paraId="7632AC77" w14:textId="77777777" w:rsidR="00CC2499" w:rsidRDefault="00CC2499" w:rsidP="00E0479D">
            <w:pPr>
              <w:keepNext/>
            </w:pPr>
            <w:r>
              <w:t>OR</w:t>
            </w:r>
          </w:p>
          <w:p w14:paraId="110F3916" w14:textId="77777777" w:rsidR="00CC2499" w:rsidRDefault="00CC2499" w:rsidP="00E0479D">
            <w:pPr>
              <w:keepNext/>
              <w:rPr>
                <w:b/>
              </w:rPr>
            </w:pPr>
          </w:p>
          <w:p w14:paraId="100DAB2E" w14:textId="77777777" w:rsidR="00CC2499" w:rsidRPr="00AD18A8" w:rsidRDefault="00CC2499" w:rsidP="00E0479D">
            <w:pPr>
              <w:keepNext/>
              <w:spacing w:after="120"/>
              <w:rPr>
                <w:sz w:val="20"/>
              </w:rPr>
            </w:pPr>
            <w:r w:rsidRPr="00810990">
              <w:rPr>
                <w:b/>
              </w:rPr>
              <w:t>POSTED TO</w:t>
            </w:r>
            <w:r>
              <w:tab/>
            </w:r>
            <w:r>
              <w:tab/>
            </w:r>
            <w:r>
              <w:tab/>
            </w:r>
            <w:r>
              <w:tab/>
            </w:r>
            <w:r>
              <w:tab/>
            </w:r>
            <w:r>
              <w:tab/>
              <w:t>OR</w:t>
            </w:r>
            <w:r>
              <w:tab/>
            </w:r>
            <w:r>
              <w:tab/>
            </w:r>
            <w:r>
              <w:tab/>
            </w:r>
            <w:r>
              <w:tab/>
            </w:r>
            <w:r>
              <w:tab/>
            </w:r>
            <w:r w:rsidRPr="00810990">
              <w:rPr>
                <w:b/>
              </w:rPr>
              <w:t>LODGED IN PERSON</w:t>
            </w:r>
            <w:r>
              <w:t xml:space="preserve"> (</w:t>
            </w:r>
            <w:r w:rsidRPr="00AD18A8">
              <w:rPr>
                <w:sz w:val="20"/>
              </w:rPr>
              <w:t>Monday to Friday 8:00AM – 4:00PM</w:t>
            </w:r>
            <w:r>
              <w:rPr>
                <w:sz w:val="20"/>
              </w:rPr>
              <w:t>)</w:t>
            </w:r>
          </w:p>
          <w:p w14:paraId="776CC14D" w14:textId="77777777" w:rsidR="00CC2499" w:rsidRDefault="00CC2499" w:rsidP="00E0479D">
            <w:pPr>
              <w:keepNext/>
              <w:spacing w:afterLines="40" w:after="96"/>
            </w:pPr>
            <w:r>
              <w:t>The Registrar</w:t>
            </w:r>
            <w:r>
              <w:tab/>
            </w:r>
            <w:r>
              <w:tab/>
            </w:r>
            <w:r>
              <w:tab/>
            </w:r>
            <w:r>
              <w:tab/>
            </w:r>
            <w:r>
              <w:tab/>
            </w:r>
            <w:r>
              <w:tab/>
            </w:r>
            <w:r>
              <w:tab/>
            </w:r>
            <w:r>
              <w:tab/>
            </w:r>
            <w:r>
              <w:tab/>
            </w:r>
            <w:r>
              <w:tab/>
            </w:r>
            <w:r>
              <w:tab/>
            </w:r>
            <w:r>
              <w:tab/>
              <w:t>DARWIN</w:t>
            </w:r>
            <w:r>
              <w:tab/>
            </w:r>
          </w:p>
          <w:p w14:paraId="22408CA7" w14:textId="77777777" w:rsidR="00CC2499" w:rsidRDefault="00CC2499" w:rsidP="00E0479D">
            <w:pPr>
              <w:keepNext/>
              <w:spacing w:afterLines="40" w:after="96"/>
            </w:pPr>
            <w:r>
              <w:t>Building Appeals Board</w:t>
            </w:r>
            <w:r>
              <w:tab/>
            </w:r>
            <w:r>
              <w:tab/>
            </w:r>
            <w:r>
              <w:tab/>
            </w:r>
            <w:r>
              <w:tab/>
            </w:r>
            <w:r>
              <w:tab/>
            </w:r>
            <w:r>
              <w:tab/>
            </w:r>
            <w:r>
              <w:tab/>
            </w:r>
            <w:r>
              <w:tab/>
            </w:r>
            <w:r>
              <w:tab/>
              <w:t>Level 1, Energy House</w:t>
            </w:r>
          </w:p>
          <w:p w14:paraId="2160A8E1" w14:textId="77777777" w:rsidR="00CC2499" w:rsidRDefault="00CC2499" w:rsidP="00E0479D">
            <w:pPr>
              <w:keepNext/>
              <w:spacing w:afterLines="40" w:after="96"/>
            </w:pPr>
            <w:r>
              <w:t>GPO Box 1680</w:t>
            </w:r>
            <w:r>
              <w:tab/>
            </w:r>
            <w:r>
              <w:tab/>
            </w:r>
            <w:r>
              <w:tab/>
            </w:r>
            <w:r>
              <w:tab/>
            </w:r>
            <w:r>
              <w:tab/>
            </w:r>
            <w:r>
              <w:tab/>
            </w:r>
            <w:r>
              <w:tab/>
            </w:r>
            <w:r>
              <w:tab/>
            </w:r>
            <w:r>
              <w:tab/>
            </w:r>
            <w:r>
              <w:tab/>
            </w:r>
            <w:r>
              <w:tab/>
              <w:t xml:space="preserve">18-20 </w:t>
            </w:r>
            <w:proofErr w:type="spellStart"/>
            <w:r>
              <w:t>Cavenagh</w:t>
            </w:r>
            <w:proofErr w:type="spellEnd"/>
            <w:r>
              <w:t xml:space="preserve"> Street, Darwin, NT 0800</w:t>
            </w:r>
          </w:p>
          <w:p w14:paraId="143B7AC9" w14:textId="77777777" w:rsidR="00CC2499" w:rsidRDefault="00CC2499" w:rsidP="00E0479D">
            <w:pPr>
              <w:keepNext/>
              <w:spacing w:afterLines="40" w:after="96"/>
            </w:pPr>
            <w:r>
              <w:t>Darwin NT 0801</w:t>
            </w:r>
            <w:r>
              <w:tab/>
            </w:r>
            <w:r>
              <w:tab/>
            </w:r>
            <w:r>
              <w:tab/>
            </w:r>
            <w:r>
              <w:tab/>
            </w:r>
            <w:r>
              <w:tab/>
            </w:r>
            <w:r>
              <w:tab/>
            </w:r>
            <w:r>
              <w:tab/>
            </w:r>
            <w:r>
              <w:tab/>
            </w:r>
            <w:r>
              <w:tab/>
            </w:r>
            <w:r>
              <w:tab/>
            </w:r>
            <w:r>
              <w:tab/>
            </w:r>
          </w:p>
          <w:p w14:paraId="48E22997" w14:textId="77777777" w:rsidR="00CC2499" w:rsidRPr="00D030FD" w:rsidRDefault="00CC2499" w:rsidP="00E0479D">
            <w:pPr>
              <w:keepNext/>
              <w:ind w:left="4260" w:firstLine="284"/>
            </w:pPr>
            <w:r>
              <w:t>KATHERINE</w:t>
            </w:r>
            <w:r>
              <w:tab/>
            </w:r>
          </w:p>
          <w:p w14:paraId="27626504" w14:textId="77777777" w:rsidR="00CC2499" w:rsidRDefault="00CC2499" w:rsidP="00E0479D">
            <w:pPr>
              <w:keepNext/>
            </w:pPr>
            <w:r>
              <w:tab/>
            </w:r>
            <w:r>
              <w:tab/>
            </w:r>
            <w:r>
              <w:tab/>
            </w:r>
            <w:r>
              <w:tab/>
            </w:r>
            <w:r>
              <w:tab/>
            </w:r>
            <w:r>
              <w:tab/>
            </w:r>
            <w:r>
              <w:tab/>
            </w:r>
            <w:r>
              <w:tab/>
            </w:r>
            <w:r>
              <w:tab/>
            </w:r>
            <w:r>
              <w:tab/>
            </w:r>
            <w:r>
              <w:tab/>
            </w:r>
            <w:r>
              <w:tab/>
            </w:r>
            <w:r>
              <w:tab/>
            </w:r>
            <w:r>
              <w:tab/>
            </w:r>
            <w:r>
              <w:tab/>
            </w:r>
            <w:r>
              <w:tab/>
              <w:t>First Floor, Government Centre</w:t>
            </w:r>
          </w:p>
          <w:p w14:paraId="04CA1828" w14:textId="77777777" w:rsidR="00CC2499" w:rsidRDefault="00CC2499" w:rsidP="00E0479D">
            <w:pPr>
              <w:keepNext/>
            </w:pPr>
            <w:r>
              <w:tab/>
            </w:r>
            <w:r>
              <w:tab/>
            </w:r>
            <w:r>
              <w:tab/>
            </w:r>
            <w:r>
              <w:tab/>
            </w:r>
            <w:r>
              <w:tab/>
            </w:r>
            <w:r>
              <w:tab/>
            </w:r>
            <w:r>
              <w:tab/>
            </w:r>
            <w:r>
              <w:tab/>
            </w:r>
            <w:r>
              <w:tab/>
            </w:r>
            <w:r>
              <w:tab/>
            </w:r>
            <w:r>
              <w:tab/>
            </w:r>
            <w:r>
              <w:tab/>
            </w:r>
            <w:r>
              <w:tab/>
            </w:r>
            <w:r>
              <w:tab/>
            </w:r>
            <w:r>
              <w:tab/>
            </w:r>
            <w:r>
              <w:tab/>
              <w:t>5 First Street, Katherine, NT 0850</w:t>
            </w:r>
          </w:p>
          <w:p w14:paraId="580D77DE" w14:textId="77777777" w:rsidR="00CC2499" w:rsidRDefault="00CC2499" w:rsidP="00E0479D">
            <w:pPr>
              <w:keepNext/>
            </w:pPr>
            <w:r>
              <w:tab/>
            </w:r>
            <w:r>
              <w:tab/>
            </w:r>
            <w:r>
              <w:tab/>
            </w:r>
            <w:r>
              <w:tab/>
            </w:r>
            <w:r>
              <w:tab/>
            </w:r>
            <w:r>
              <w:tab/>
            </w:r>
            <w:r>
              <w:tab/>
            </w:r>
            <w:r>
              <w:tab/>
            </w:r>
            <w:r>
              <w:tab/>
            </w:r>
            <w:r>
              <w:tab/>
            </w:r>
            <w:r>
              <w:tab/>
            </w:r>
            <w:r>
              <w:tab/>
            </w:r>
            <w:r>
              <w:tab/>
            </w:r>
            <w:r>
              <w:tab/>
            </w:r>
            <w:r>
              <w:tab/>
            </w:r>
            <w:r>
              <w:tab/>
            </w:r>
          </w:p>
          <w:p w14:paraId="17BC687A" w14:textId="77777777" w:rsidR="00CC2499" w:rsidRDefault="00CC2499" w:rsidP="00E0479D">
            <w:pPr>
              <w:keepNext/>
              <w:ind w:left="4260" w:firstLine="284"/>
            </w:pPr>
            <w:r>
              <w:t>TENNANT CREEK</w:t>
            </w:r>
          </w:p>
          <w:p w14:paraId="3200C838" w14:textId="77777777" w:rsidR="00CC2499" w:rsidRDefault="00CC2499" w:rsidP="00E0479D">
            <w:pPr>
              <w:keepNext/>
            </w:pPr>
            <w:r>
              <w:tab/>
            </w:r>
            <w:r>
              <w:tab/>
            </w:r>
            <w:r>
              <w:tab/>
            </w:r>
            <w:r>
              <w:tab/>
            </w:r>
            <w:r>
              <w:tab/>
            </w:r>
            <w:r>
              <w:tab/>
            </w:r>
            <w:r>
              <w:tab/>
            </w:r>
            <w:r>
              <w:tab/>
            </w:r>
            <w:r>
              <w:tab/>
            </w:r>
            <w:r>
              <w:tab/>
            </w:r>
            <w:r>
              <w:tab/>
            </w:r>
            <w:r>
              <w:tab/>
            </w:r>
            <w:r>
              <w:tab/>
            </w:r>
            <w:r>
              <w:tab/>
            </w:r>
            <w:r>
              <w:tab/>
            </w:r>
            <w:r>
              <w:tab/>
              <w:t>33 Leichhardt Street, Tennant Creek, NT 0860</w:t>
            </w:r>
          </w:p>
          <w:p w14:paraId="630DD326" w14:textId="77777777" w:rsidR="00CC2499" w:rsidRDefault="00CC2499" w:rsidP="00E0479D">
            <w:pPr>
              <w:keepNext/>
            </w:pPr>
            <w:r>
              <w:tab/>
            </w:r>
            <w:r>
              <w:tab/>
            </w:r>
            <w:r>
              <w:tab/>
            </w:r>
            <w:r>
              <w:tab/>
            </w:r>
            <w:r>
              <w:tab/>
            </w:r>
            <w:r>
              <w:tab/>
            </w:r>
            <w:r>
              <w:tab/>
            </w:r>
            <w:r>
              <w:tab/>
            </w:r>
            <w:r>
              <w:tab/>
            </w:r>
            <w:r>
              <w:tab/>
            </w:r>
            <w:r>
              <w:tab/>
            </w:r>
            <w:r>
              <w:tab/>
            </w:r>
            <w:r>
              <w:tab/>
            </w:r>
            <w:r>
              <w:tab/>
            </w:r>
            <w:r>
              <w:tab/>
            </w:r>
            <w:r>
              <w:tab/>
            </w:r>
          </w:p>
          <w:p w14:paraId="246A4B99" w14:textId="77777777" w:rsidR="00CC2499" w:rsidRDefault="00CC2499" w:rsidP="00E0479D">
            <w:pPr>
              <w:keepNext/>
              <w:ind w:left="4260" w:firstLine="284"/>
            </w:pPr>
            <w:r>
              <w:t>ALICE SPRINGS</w:t>
            </w:r>
          </w:p>
          <w:p w14:paraId="1CE2EA8D" w14:textId="77777777" w:rsidR="00CC2499" w:rsidRDefault="00CC2499" w:rsidP="00E0479D">
            <w:pPr>
              <w:keepNext/>
            </w:pPr>
            <w:r>
              <w:tab/>
            </w:r>
            <w:r>
              <w:tab/>
            </w:r>
            <w:r>
              <w:tab/>
            </w:r>
            <w:r>
              <w:tab/>
            </w:r>
            <w:r>
              <w:tab/>
            </w:r>
            <w:r>
              <w:tab/>
            </w:r>
            <w:r>
              <w:tab/>
            </w:r>
            <w:r>
              <w:tab/>
            </w:r>
            <w:r>
              <w:tab/>
            </w:r>
            <w:r>
              <w:tab/>
            </w:r>
            <w:r>
              <w:tab/>
            </w:r>
            <w:r>
              <w:tab/>
            </w:r>
            <w:r>
              <w:tab/>
            </w:r>
            <w:r>
              <w:tab/>
            </w:r>
            <w:r>
              <w:tab/>
            </w:r>
            <w:r>
              <w:tab/>
              <w:t>Greenwell Building</w:t>
            </w:r>
          </w:p>
          <w:p w14:paraId="484CDF04" w14:textId="77777777" w:rsidR="00CC2499" w:rsidRPr="00D030FD" w:rsidRDefault="00CC2499" w:rsidP="00E0479D">
            <w:pPr>
              <w:keepNext/>
            </w:pPr>
            <w:r>
              <w:tab/>
            </w:r>
            <w:r>
              <w:tab/>
            </w:r>
            <w:r>
              <w:tab/>
            </w:r>
            <w:r>
              <w:tab/>
            </w:r>
            <w:r>
              <w:tab/>
            </w:r>
            <w:r>
              <w:tab/>
            </w:r>
            <w:r>
              <w:tab/>
            </w:r>
            <w:r>
              <w:tab/>
            </w:r>
            <w:r>
              <w:tab/>
            </w:r>
            <w:r>
              <w:tab/>
            </w:r>
            <w:r>
              <w:tab/>
            </w:r>
            <w:r>
              <w:tab/>
            </w:r>
            <w:r>
              <w:tab/>
            </w:r>
            <w:r>
              <w:tab/>
            </w:r>
            <w:r>
              <w:tab/>
            </w:r>
            <w:r>
              <w:tab/>
              <w:t>50 Bath Street, Alice Springs, NT 0870</w:t>
            </w:r>
          </w:p>
          <w:p w14:paraId="48147458" w14:textId="77777777" w:rsidR="00CC2499" w:rsidRPr="00F15931" w:rsidRDefault="00CC2499" w:rsidP="00E0479D">
            <w:pPr>
              <w:keepNext/>
              <w:widowControl w:val="0"/>
            </w:pPr>
          </w:p>
        </w:tc>
      </w:tr>
      <w:tr w:rsidR="00CC2499" w:rsidRPr="007A5EFD" w14:paraId="690EFDCA" w14:textId="77777777" w:rsidTr="00E0479D">
        <w:trPr>
          <w:trHeight w:val="34"/>
        </w:trPr>
        <w:tc>
          <w:tcPr>
            <w:tcW w:w="10343" w:type="dxa"/>
            <w:tcBorders>
              <w:top w:val="nil"/>
              <w:left w:val="nil"/>
              <w:bottom w:val="nil"/>
              <w:right w:val="nil"/>
            </w:tcBorders>
            <w:noWrap/>
            <w:tcMar>
              <w:left w:w="0" w:type="dxa"/>
              <w:right w:w="0" w:type="dxa"/>
            </w:tcMar>
          </w:tcPr>
          <w:p w14:paraId="0F090B9B" w14:textId="77777777" w:rsidR="00CC2499" w:rsidRPr="002C21A2" w:rsidRDefault="00CC2499" w:rsidP="00E0479D">
            <w:pPr>
              <w:pStyle w:val="Subtitle0"/>
              <w:keepNext/>
              <w:spacing w:after="0"/>
              <w:rPr>
                <w:rStyle w:val="Hidden"/>
              </w:rPr>
            </w:pPr>
            <w:r w:rsidRPr="002C21A2">
              <w:rPr>
                <w:rStyle w:val="Hidden"/>
              </w:rPr>
              <w:t>End of form</w:t>
            </w:r>
          </w:p>
        </w:tc>
      </w:tr>
    </w:tbl>
    <w:p w14:paraId="0F6BCA3E" w14:textId="2CCA3797" w:rsidR="001F2D9E" w:rsidRDefault="001F2D9E" w:rsidP="00E0479D">
      <w:pPr>
        <w:keepNext/>
      </w:pPr>
    </w:p>
    <w:p w14:paraId="326F4A4B" w14:textId="77777777" w:rsidR="007A5EFD" w:rsidRDefault="007A5EFD" w:rsidP="002014B8">
      <w:pPr>
        <w:tabs>
          <w:tab w:val="left" w:pos="1035"/>
        </w:tabs>
      </w:pPr>
    </w:p>
    <w:sectPr w:rsidR="007A5EFD" w:rsidSect="00B830B5">
      <w:headerReference w:type="even" r:id="rId11"/>
      <w:headerReference w:type="default" r:id="rId12"/>
      <w:footerReference w:type="even" r:id="rId13"/>
      <w:footerReference w:type="default" r:id="rId14"/>
      <w:headerReference w:type="first" r:id="rId15"/>
      <w:footerReference w:type="first" r:id="rId16"/>
      <w:pgSz w:w="11906" w:h="16838" w:code="9"/>
      <w:pgMar w:top="1559" w:right="794" w:bottom="567"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6DF58" w14:textId="77777777" w:rsidR="009532C6" w:rsidRDefault="009532C6" w:rsidP="007332FF">
      <w:r>
        <w:separator/>
      </w:r>
    </w:p>
  </w:endnote>
  <w:endnote w:type="continuationSeparator" w:id="0">
    <w:p w14:paraId="29B8892D" w14:textId="77777777" w:rsidR="009532C6" w:rsidRDefault="009532C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A3E1" w14:textId="77777777" w:rsidR="00707A5C" w:rsidRDefault="00707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53DB" w14:textId="77777777" w:rsidR="002645D5" w:rsidRDefault="002645D5" w:rsidP="002645D5">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4D3A35" w:rsidRPr="00132658" w14:paraId="0C974467" w14:textId="77777777" w:rsidTr="00C50E6B">
      <w:trPr>
        <w:cantSplit/>
        <w:trHeight w:hRule="exact" w:val="1134"/>
      </w:trPr>
      <w:tc>
        <w:tcPr>
          <w:tcW w:w="7767" w:type="dxa"/>
          <w:tcBorders>
            <w:top w:val="single" w:sz="4" w:space="0" w:color="auto"/>
          </w:tcBorders>
          <w:vAlign w:val="bottom"/>
        </w:tcPr>
        <w:p w14:paraId="5C3EE773" w14:textId="77777777" w:rsidR="004D3A35" w:rsidRPr="001B3D22" w:rsidRDefault="004D3A35" w:rsidP="004D3A35">
          <w:pPr>
            <w:spacing w:after="0"/>
            <w:rPr>
              <w:rStyle w:val="PageNumber"/>
            </w:rPr>
          </w:pPr>
          <w:r w:rsidRPr="001B3D22">
            <w:rPr>
              <w:rStyle w:val="PageNumber"/>
            </w:rPr>
            <w:t xml:space="preserve">Department of </w:t>
          </w:r>
          <w:sdt>
            <w:sdtPr>
              <w:rPr>
                <w:rStyle w:val="PageNumber"/>
              </w:rPr>
              <w:alias w:val="Company"/>
              <w:tag w:val=""/>
              <w:id w:val="2107463258"/>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rPr>
                <w:t>Infrastructure, Planning and Logistics</w:t>
              </w:r>
            </w:sdtContent>
          </w:sdt>
          <w:r>
            <w:rPr>
              <w:rStyle w:val="PageNumber"/>
            </w:rPr>
            <w:t xml:space="preserve"> </w:t>
          </w:r>
        </w:p>
        <w:p w14:paraId="74422062" w14:textId="151612A0" w:rsidR="004D3A35" w:rsidRPr="001B3D22" w:rsidRDefault="009532C6" w:rsidP="004D3A35">
          <w:pPr>
            <w:spacing w:after="0"/>
            <w:rPr>
              <w:rStyle w:val="PageNumber"/>
            </w:rPr>
          </w:pPr>
          <w:sdt>
            <w:sdtPr>
              <w:rPr>
                <w:rStyle w:val="PageNumber"/>
              </w:rPr>
              <w:alias w:val="Date"/>
              <w:tag w:val=""/>
              <w:id w:val="378133307"/>
              <w:dataBinding w:prefixMappings="xmlns:ns0='http://schemas.microsoft.com/office/2006/coverPageProps' " w:xpath="/ns0:CoverPageProperties[1]/ns0:PublishDate[1]" w:storeItemID="{55AF091B-3C7A-41E3-B477-F2FDAA23CFDA}"/>
              <w15:color w:val="000000"/>
              <w:date w:fullDate="2024-06-25T00:00:00Z">
                <w:dateFormat w:val="d MMMM yyyy"/>
                <w:lid w:val="en-AU"/>
                <w:storeMappedDataAs w:val="dateTime"/>
                <w:calendar w:val="gregorian"/>
              </w:date>
            </w:sdtPr>
            <w:sdtEndPr>
              <w:rPr>
                <w:rStyle w:val="PageNumber"/>
              </w:rPr>
            </w:sdtEndPr>
            <w:sdtContent>
              <w:r w:rsidR="00017B55">
                <w:rPr>
                  <w:rStyle w:val="PageNumber"/>
                </w:rPr>
                <w:t>25 June 2024</w:t>
              </w:r>
            </w:sdtContent>
          </w:sdt>
          <w:r w:rsidR="00017B55">
            <w:rPr>
              <w:rStyle w:val="PageNumber"/>
            </w:rPr>
            <w:t xml:space="preserve"> </w:t>
          </w:r>
        </w:p>
        <w:p w14:paraId="27E1483D" w14:textId="070D5BF8" w:rsidR="004D3A35" w:rsidRPr="00CE30CF" w:rsidRDefault="004D3A35" w:rsidP="004D3A3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A37DB4">
            <w:rPr>
              <w:rStyle w:val="PageNumber"/>
              <w:noProof/>
            </w:rPr>
            <w:t>4</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A37DB4">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089D10B9" w14:textId="77777777" w:rsidR="004D3A35" w:rsidRPr="001E14EB" w:rsidRDefault="004D3A35" w:rsidP="004D3A35">
          <w:pPr>
            <w:spacing w:after="0"/>
            <w:jc w:val="right"/>
          </w:pPr>
          <w:r>
            <w:rPr>
              <w:noProof/>
              <w:sz w:val="19"/>
              <w:lang w:eastAsia="en-AU"/>
            </w:rPr>
            <w:drawing>
              <wp:inline distT="0" distB="0" distL="0" distR="0" wp14:anchorId="39D64027" wp14:editId="6B67DD06">
                <wp:extent cx="1574237" cy="561356"/>
                <wp:effectExtent l="0" t="0" r="6985"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2227E9ED" w14:textId="77777777" w:rsidR="004D3A35" w:rsidRPr="007A5EFD" w:rsidRDefault="004D3A35" w:rsidP="004D3A35">
    <w:pPr>
      <w:spacing w:after="0"/>
      <w:rPr>
        <w:rStyle w:val="Hidden"/>
      </w:rPr>
    </w:pPr>
  </w:p>
  <w:p w14:paraId="70460003"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0DF23" w14:textId="77777777" w:rsidR="0087320B" w:rsidRDefault="0087320B" w:rsidP="0087320B">
    <w:pPr>
      <w:spacing w:after="0"/>
    </w:pPr>
  </w:p>
  <w:tbl>
    <w:tblPr>
      <w:tblW w:w="10157"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646"/>
      <w:gridCol w:w="2511"/>
    </w:tblGrid>
    <w:tr w:rsidR="002645D5" w:rsidRPr="00132658" w14:paraId="2AEFCA52" w14:textId="77777777" w:rsidTr="00B830B5">
      <w:trPr>
        <w:cantSplit/>
        <w:trHeight w:hRule="exact" w:val="769"/>
      </w:trPr>
      <w:tc>
        <w:tcPr>
          <w:tcW w:w="7646" w:type="dxa"/>
          <w:tcBorders>
            <w:top w:val="single" w:sz="4" w:space="0" w:color="auto"/>
          </w:tcBorders>
          <w:vAlign w:val="bottom"/>
        </w:tcPr>
        <w:p w14:paraId="232D0C0C" w14:textId="7777777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C38EF" w:rsidRPr="001158C4">
                <w:rPr>
                  <w:rStyle w:val="PageNumber"/>
                  <w:b/>
                </w:rPr>
                <w:t>Infrastructure, Planning and Logistics</w:t>
              </w:r>
            </w:sdtContent>
          </w:sdt>
          <w:r w:rsidR="004C38EF">
            <w:rPr>
              <w:rStyle w:val="PageNumber"/>
            </w:rPr>
            <w:t xml:space="preserve"> </w:t>
          </w:r>
        </w:p>
        <w:p w14:paraId="1233E308" w14:textId="391CF97B" w:rsidR="00A66DD9" w:rsidRPr="001B3D22" w:rsidRDefault="009532C6"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6-25T00:00:00Z">
                <w:dateFormat w:val="d MMMM yyyy"/>
                <w:lid w:val="en-AU"/>
                <w:storeMappedDataAs w:val="dateTime"/>
                <w:calendar w:val="gregorian"/>
              </w:date>
            </w:sdtPr>
            <w:sdtEndPr>
              <w:rPr>
                <w:rStyle w:val="PageNumber"/>
              </w:rPr>
            </w:sdtEndPr>
            <w:sdtContent>
              <w:r w:rsidR="00017B55">
                <w:rPr>
                  <w:rStyle w:val="PageNumber"/>
                </w:rPr>
                <w:t>25 June 2024</w:t>
              </w:r>
            </w:sdtContent>
          </w:sdt>
          <w:r w:rsidR="00017B55">
            <w:rPr>
              <w:rStyle w:val="PageNumber"/>
            </w:rPr>
            <w:t xml:space="preserve"> </w:t>
          </w:r>
        </w:p>
        <w:p w14:paraId="6B9965FF" w14:textId="6BFB4680"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707A5C">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707A5C">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11" w:type="dxa"/>
          <w:tcBorders>
            <w:top w:val="single" w:sz="4" w:space="0" w:color="auto"/>
          </w:tcBorders>
          <w:vAlign w:val="bottom"/>
        </w:tcPr>
        <w:p w14:paraId="76EADB66" w14:textId="77777777" w:rsidR="002645D5" w:rsidRPr="001E14EB" w:rsidRDefault="00661D1D" w:rsidP="002645D5">
          <w:pPr>
            <w:spacing w:after="0"/>
            <w:jc w:val="right"/>
          </w:pPr>
          <w:r>
            <w:rPr>
              <w:noProof/>
              <w:sz w:val="19"/>
              <w:lang w:eastAsia="en-AU"/>
            </w:rPr>
            <w:drawing>
              <wp:inline distT="0" distB="0" distL="0" distR="0" wp14:anchorId="0A972C9D" wp14:editId="64973935">
                <wp:extent cx="1574237" cy="561356"/>
                <wp:effectExtent l="0" t="0" r="6985"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C3185C7"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1A995" w14:textId="77777777" w:rsidR="009532C6" w:rsidRDefault="009532C6" w:rsidP="007332FF">
      <w:r>
        <w:separator/>
      </w:r>
    </w:p>
  </w:footnote>
  <w:footnote w:type="continuationSeparator" w:id="0">
    <w:p w14:paraId="6D78D718" w14:textId="77777777" w:rsidR="009532C6" w:rsidRDefault="009532C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6784" w14:textId="77777777" w:rsidR="00707A5C" w:rsidRDefault="00707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E15C" w14:textId="2D3331DA" w:rsidR="00983000" w:rsidRDefault="009532C6" w:rsidP="001158C4">
    <w:pPr>
      <w:pStyle w:val="Header"/>
      <w:spacing w:after="120"/>
      <w:rPr>
        <w:rStyle w:val="HeaderChar"/>
      </w:rP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B207B2">
          <w:rPr>
            <w:rStyle w:val="HeaderChar"/>
          </w:rPr>
          <w:t>Application for alternative solution decision</w:t>
        </w:r>
      </w:sdtContent>
    </w:sdt>
  </w:p>
  <w:p w14:paraId="6BEE6D12" w14:textId="06D2EFE0" w:rsidR="004D3A35" w:rsidRPr="00162207" w:rsidRDefault="00EA2993" w:rsidP="001158C4">
    <w:pPr>
      <w:pStyle w:val="Header"/>
      <w:spacing w:after="120"/>
    </w:pPr>
    <w:r>
      <w:rPr>
        <w:i/>
        <w:sz w:val="16"/>
        <w:szCs w:val="16"/>
      </w:rPr>
      <w:t>Section 129E</w:t>
    </w:r>
    <w:r w:rsidR="004D3A35" w:rsidRPr="004C38EF">
      <w:rPr>
        <w:i/>
        <w:sz w:val="16"/>
        <w:szCs w:val="16"/>
      </w:rPr>
      <w:t xml:space="preserve"> </w:t>
    </w:r>
    <w:r w:rsidR="004D3A35" w:rsidRPr="004C38EF">
      <w:rPr>
        <w:sz w:val="16"/>
        <w:szCs w:val="16"/>
      </w:rPr>
      <w:t xml:space="preserve">of the </w:t>
    </w:r>
    <w:r w:rsidR="004D3A35" w:rsidRPr="004C38EF">
      <w:rPr>
        <w:i/>
        <w:sz w:val="16"/>
        <w:szCs w:val="16"/>
      </w:rPr>
      <w:t>Building Act 1993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30E0" w14:textId="133B48C3" w:rsidR="00E0479D" w:rsidRPr="00E0479D" w:rsidRDefault="009532C6" w:rsidP="00E0479D">
    <w:pPr>
      <w:pStyle w:val="Title"/>
      <w:rPr>
        <w:bCs w:val="0"/>
        <w:sz w:val="56"/>
        <w:szCs w:val="56"/>
      </w:rPr>
    </w:pPr>
    <w:sdt>
      <w:sdtPr>
        <w:rPr>
          <w:rStyle w:val="Title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B207B2">
          <w:rPr>
            <w:rStyle w:val="TitleChar"/>
            <w:sz w:val="56"/>
            <w:szCs w:val="56"/>
          </w:rPr>
          <w:t>Application for alternative solution decision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389"/>
    <w:multiLevelType w:val="hybridMultilevel"/>
    <w:tmpl w:val="1D16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2AB3041"/>
    <w:multiLevelType w:val="hybridMultilevel"/>
    <w:tmpl w:val="2EC8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D325C5"/>
    <w:multiLevelType w:val="hybridMultilevel"/>
    <w:tmpl w:val="5DD06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0929A7"/>
    <w:multiLevelType w:val="hybridMultilevel"/>
    <w:tmpl w:val="F0D6D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A87CB7"/>
    <w:multiLevelType w:val="hybridMultilevel"/>
    <w:tmpl w:val="ADBE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7FA538B4"/>
    <w:multiLevelType w:val="hybridMultilevel"/>
    <w:tmpl w:val="25883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41"/>
  </w:num>
  <w:num w:numId="4">
    <w:abstractNumId w:val="27"/>
  </w:num>
  <w:num w:numId="5">
    <w:abstractNumId w:val="17"/>
  </w:num>
  <w:num w:numId="6">
    <w:abstractNumId w:val="8"/>
  </w:num>
  <w:num w:numId="7">
    <w:abstractNumId w:val="29"/>
  </w:num>
  <w:num w:numId="8">
    <w:abstractNumId w:val="16"/>
  </w:num>
  <w:num w:numId="9">
    <w:abstractNumId w:val="40"/>
  </w:num>
  <w:num w:numId="10">
    <w:abstractNumId w:val="23"/>
  </w:num>
  <w:num w:numId="11">
    <w:abstractNumId w:val="36"/>
  </w:num>
  <w:num w:numId="12">
    <w:abstractNumId w:val="25"/>
  </w:num>
  <w:num w:numId="13">
    <w:abstractNumId w:val="37"/>
  </w:num>
  <w:num w:numId="14">
    <w:abstractNumId w:val="24"/>
  </w:num>
  <w:num w:numId="15">
    <w:abstractNumId w:val="43"/>
  </w:num>
  <w:num w:numId="16">
    <w:abstractNumId w:val="0"/>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3C"/>
    <w:rsid w:val="00001DDF"/>
    <w:rsid w:val="0000322D"/>
    <w:rsid w:val="00007670"/>
    <w:rsid w:val="00010665"/>
    <w:rsid w:val="00017B5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07F"/>
    <w:rsid w:val="00097865"/>
    <w:rsid w:val="000A4317"/>
    <w:rsid w:val="000A559C"/>
    <w:rsid w:val="000B0076"/>
    <w:rsid w:val="000B2CA1"/>
    <w:rsid w:val="000C11B3"/>
    <w:rsid w:val="000C23BA"/>
    <w:rsid w:val="000D1F29"/>
    <w:rsid w:val="000D633D"/>
    <w:rsid w:val="000D786C"/>
    <w:rsid w:val="000E342B"/>
    <w:rsid w:val="000E3ED2"/>
    <w:rsid w:val="000E5DD2"/>
    <w:rsid w:val="000F2958"/>
    <w:rsid w:val="000F3850"/>
    <w:rsid w:val="000F604F"/>
    <w:rsid w:val="00104E7F"/>
    <w:rsid w:val="001137EC"/>
    <w:rsid w:val="001152F5"/>
    <w:rsid w:val="001158C4"/>
    <w:rsid w:val="00117743"/>
    <w:rsid w:val="00117F5B"/>
    <w:rsid w:val="00132658"/>
    <w:rsid w:val="00133AB4"/>
    <w:rsid w:val="001343E2"/>
    <w:rsid w:val="00147E23"/>
    <w:rsid w:val="00150DC0"/>
    <w:rsid w:val="00156CD4"/>
    <w:rsid w:val="0016153B"/>
    <w:rsid w:val="00162207"/>
    <w:rsid w:val="00164A3E"/>
    <w:rsid w:val="00166FF6"/>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2D9E"/>
    <w:rsid w:val="001F59E6"/>
    <w:rsid w:val="002014B8"/>
    <w:rsid w:val="00202D7E"/>
    <w:rsid w:val="00203F1C"/>
    <w:rsid w:val="002044FA"/>
    <w:rsid w:val="002048C0"/>
    <w:rsid w:val="00206936"/>
    <w:rsid w:val="00206C6F"/>
    <w:rsid w:val="00206FBD"/>
    <w:rsid w:val="00207746"/>
    <w:rsid w:val="00222175"/>
    <w:rsid w:val="00230031"/>
    <w:rsid w:val="00235C01"/>
    <w:rsid w:val="00245A83"/>
    <w:rsid w:val="00247343"/>
    <w:rsid w:val="002645D5"/>
    <w:rsid w:val="0026532D"/>
    <w:rsid w:val="00265C56"/>
    <w:rsid w:val="002716CD"/>
    <w:rsid w:val="00274D4B"/>
    <w:rsid w:val="002806F5"/>
    <w:rsid w:val="00281577"/>
    <w:rsid w:val="002926BC"/>
    <w:rsid w:val="00293A72"/>
    <w:rsid w:val="002A0160"/>
    <w:rsid w:val="002A30C3"/>
    <w:rsid w:val="002A6F6A"/>
    <w:rsid w:val="002A7712"/>
    <w:rsid w:val="002B02A6"/>
    <w:rsid w:val="002B38F7"/>
    <w:rsid w:val="002B4F50"/>
    <w:rsid w:val="002B5591"/>
    <w:rsid w:val="002B6AA4"/>
    <w:rsid w:val="002B709E"/>
    <w:rsid w:val="002C0BEF"/>
    <w:rsid w:val="002C1FE9"/>
    <w:rsid w:val="002C21A2"/>
    <w:rsid w:val="002D3A57"/>
    <w:rsid w:val="002D7D05"/>
    <w:rsid w:val="002E20C8"/>
    <w:rsid w:val="002E4290"/>
    <w:rsid w:val="002E66A6"/>
    <w:rsid w:val="002F0DB1"/>
    <w:rsid w:val="002F1E3C"/>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3FB9"/>
    <w:rsid w:val="003F5B58"/>
    <w:rsid w:val="003F7E65"/>
    <w:rsid w:val="0040222A"/>
    <w:rsid w:val="00402A05"/>
    <w:rsid w:val="004047BC"/>
    <w:rsid w:val="004100F7"/>
    <w:rsid w:val="00414CB3"/>
    <w:rsid w:val="0041563D"/>
    <w:rsid w:val="00426E25"/>
    <w:rsid w:val="00427D9C"/>
    <w:rsid w:val="00427E7E"/>
    <w:rsid w:val="00433C60"/>
    <w:rsid w:val="0043465D"/>
    <w:rsid w:val="004421AA"/>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3030"/>
    <w:rsid w:val="004C38EF"/>
    <w:rsid w:val="004C6C39"/>
    <w:rsid w:val="004D075F"/>
    <w:rsid w:val="004D1B76"/>
    <w:rsid w:val="004D344E"/>
    <w:rsid w:val="004D3A35"/>
    <w:rsid w:val="004E019E"/>
    <w:rsid w:val="004E06EC"/>
    <w:rsid w:val="004E0A3F"/>
    <w:rsid w:val="004E287E"/>
    <w:rsid w:val="004E2CB7"/>
    <w:rsid w:val="004F016A"/>
    <w:rsid w:val="004F782E"/>
    <w:rsid w:val="00500F94"/>
    <w:rsid w:val="00502FB3"/>
    <w:rsid w:val="00503DE9"/>
    <w:rsid w:val="0050530C"/>
    <w:rsid w:val="00505DEA"/>
    <w:rsid w:val="005060E5"/>
    <w:rsid w:val="00507782"/>
    <w:rsid w:val="00512A04"/>
    <w:rsid w:val="00520499"/>
    <w:rsid w:val="0052341C"/>
    <w:rsid w:val="005249F5"/>
    <w:rsid w:val="005260F7"/>
    <w:rsid w:val="00527EE6"/>
    <w:rsid w:val="00530A93"/>
    <w:rsid w:val="00536769"/>
    <w:rsid w:val="00536AC4"/>
    <w:rsid w:val="00543BD1"/>
    <w:rsid w:val="00556113"/>
    <w:rsid w:val="00557748"/>
    <w:rsid w:val="00561240"/>
    <w:rsid w:val="005621C4"/>
    <w:rsid w:val="005638F5"/>
    <w:rsid w:val="00564C12"/>
    <w:rsid w:val="005654B8"/>
    <w:rsid w:val="00574836"/>
    <w:rsid w:val="005762CC"/>
    <w:rsid w:val="00582D3D"/>
    <w:rsid w:val="00590040"/>
    <w:rsid w:val="00595386"/>
    <w:rsid w:val="00597234"/>
    <w:rsid w:val="005A1EDD"/>
    <w:rsid w:val="005A4AC0"/>
    <w:rsid w:val="005A539B"/>
    <w:rsid w:val="005A5FDF"/>
    <w:rsid w:val="005B0FB7"/>
    <w:rsid w:val="005B122A"/>
    <w:rsid w:val="005B1FCB"/>
    <w:rsid w:val="005B5AC2"/>
    <w:rsid w:val="005C2833"/>
    <w:rsid w:val="005D3E16"/>
    <w:rsid w:val="005E144D"/>
    <w:rsid w:val="005E1500"/>
    <w:rsid w:val="005E3A43"/>
    <w:rsid w:val="005F0B17"/>
    <w:rsid w:val="005F77C7"/>
    <w:rsid w:val="00610F83"/>
    <w:rsid w:val="006203B7"/>
    <w:rsid w:val="00620675"/>
    <w:rsid w:val="00622910"/>
    <w:rsid w:val="006254B6"/>
    <w:rsid w:val="00627FC8"/>
    <w:rsid w:val="006433C3"/>
    <w:rsid w:val="0064528A"/>
    <w:rsid w:val="00650F5B"/>
    <w:rsid w:val="00661D1D"/>
    <w:rsid w:val="00665916"/>
    <w:rsid w:val="006670D7"/>
    <w:rsid w:val="006719EA"/>
    <w:rsid w:val="00671F13"/>
    <w:rsid w:val="006737C9"/>
    <w:rsid w:val="0067400A"/>
    <w:rsid w:val="006847AD"/>
    <w:rsid w:val="0069114B"/>
    <w:rsid w:val="006944C1"/>
    <w:rsid w:val="006A756A"/>
    <w:rsid w:val="006B7FE0"/>
    <w:rsid w:val="006D097E"/>
    <w:rsid w:val="006D66F7"/>
    <w:rsid w:val="006E283C"/>
    <w:rsid w:val="007044CF"/>
    <w:rsid w:val="00705C9D"/>
    <w:rsid w:val="00705F13"/>
    <w:rsid w:val="00707A5C"/>
    <w:rsid w:val="00714EC9"/>
    <w:rsid w:val="00714F1D"/>
    <w:rsid w:val="00715225"/>
    <w:rsid w:val="00720CC6"/>
    <w:rsid w:val="00722DDB"/>
    <w:rsid w:val="00724728"/>
    <w:rsid w:val="00724F98"/>
    <w:rsid w:val="00730B9B"/>
    <w:rsid w:val="0073182E"/>
    <w:rsid w:val="007332FF"/>
    <w:rsid w:val="007408F5"/>
    <w:rsid w:val="00741BBA"/>
    <w:rsid w:val="00741EAE"/>
    <w:rsid w:val="00755248"/>
    <w:rsid w:val="0076190B"/>
    <w:rsid w:val="0076355D"/>
    <w:rsid w:val="00763A2D"/>
    <w:rsid w:val="007676A4"/>
    <w:rsid w:val="0077413E"/>
    <w:rsid w:val="00777795"/>
    <w:rsid w:val="007824C1"/>
    <w:rsid w:val="00783A57"/>
    <w:rsid w:val="00784C92"/>
    <w:rsid w:val="007859CD"/>
    <w:rsid w:val="00785C24"/>
    <w:rsid w:val="007907E4"/>
    <w:rsid w:val="00796461"/>
    <w:rsid w:val="007A5EFD"/>
    <w:rsid w:val="007A6A4F"/>
    <w:rsid w:val="007B03F5"/>
    <w:rsid w:val="007B0B9D"/>
    <w:rsid w:val="007B5C09"/>
    <w:rsid w:val="007B5DA2"/>
    <w:rsid w:val="007C0966"/>
    <w:rsid w:val="007C19E7"/>
    <w:rsid w:val="007C5CFD"/>
    <w:rsid w:val="007C6D9F"/>
    <w:rsid w:val="007D4893"/>
    <w:rsid w:val="007D48A4"/>
    <w:rsid w:val="007D5F31"/>
    <w:rsid w:val="007E70CF"/>
    <w:rsid w:val="007E74A4"/>
    <w:rsid w:val="007F1B6F"/>
    <w:rsid w:val="007F263F"/>
    <w:rsid w:val="008015A8"/>
    <w:rsid w:val="0080766E"/>
    <w:rsid w:val="00811169"/>
    <w:rsid w:val="00815297"/>
    <w:rsid w:val="008170DB"/>
    <w:rsid w:val="00817BA1"/>
    <w:rsid w:val="00823022"/>
    <w:rsid w:val="0082634E"/>
    <w:rsid w:val="00830560"/>
    <w:rsid w:val="00830853"/>
    <w:rsid w:val="008313C4"/>
    <w:rsid w:val="00835434"/>
    <w:rsid w:val="008358C0"/>
    <w:rsid w:val="00836E22"/>
    <w:rsid w:val="00841B39"/>
    <w:rsid w:val="00842838"/>
    <w:rsid w:val="0084305A"/>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441E"/>
    <w:rsid w:val="0089500A"/>
    <w:rsid w:val="00897C94"/>
    <w:rsid w:val="008A6C6C"/>
    <w:rsid w:val="008A7C12"/>
    <w:rsid w:val="008B03CE"/>
    <w:rsid w:val="008B1981"/>
    <w:rsid w:val="008B521D"/>
    <w:rsid w:val="008B529E"/>
    <w:rsid w:val="008C17FB"/>
    <w:rsid w:val="008C70BB"/>
    <w:rsid w:val="008D1B00"/>
    <w:rsid w:val="008D527B"/>
    <w:rsid w:val="008D57B8"/>
    <w:rsid w:val="008E03FC"/>
    <w:rsid w:val="008E510B"/>
    <w:rsid w:val="00902B13"/>
    <w:rsid w:val="00911941"/>
    <w:rsid w:val="0092024D"/>
    <w:rsid w:val="00925146"/>
    <w:rsid w:val="00925F0F"/>
    <w:rsid w:val="00932F6B"/>
    <w:rsid w:val="00933D9C"/>
    <w:rsid w:val="00934E50"/>
    <w:rsid w:val="00944D16"/>
    <w:rsid w:val="009468BC"/>
    <w:rsid w:val="00947FAE"/>
    <w:rsid w:val="009532C6"/>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4D60"/>
    <w:rsid w:val="009B6657"/>
    <w:rsid w:val="009B6966"/>
    <w:rsid w:val="009C6545"/>
    <w:rsid w:val="009D0EB5"/>
    <w:rsid w:val="009D14F9"/>
    <w:rsid w:val="009D2B74"/>
    <w:rsid w:val="009D63FF"/>
    <w:rsid w:val="009E175D"/>
    <w:rsid w:val="009E3CC2"/>
    <w:rsid w:val="009F06BD"/>
    <w:rsid w:val="009F17C8"/>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B4"/>
    <w:rsid w:val="00A37DDA"/>
    <w:rsid w:val="00A45005"/>
    <w:rsid w:val="00A53CF0"/>
    <w:rsid w:val="00A558F4"/>
    <w:rsid w:val="00A66DD9"/>
    <w:rsid w:val="00A7620F"/>
    <w:rsid w:val="00A76790"/>
    <w:rsid w:val="00A925EC"/>
    <w:rsid w:val="00A929AA"/>
    <w:rsid w:val="00A92B6B"/>
    <w:rsid w:val="00AA0753"/>
    <w:rsid w:val="00AA541E"/>
    <w:rsid w:val="00AB6657"/>
    <w:rsid w:val="00AD0DA4"/>
    <w:rsid w:val="00AD2BDC"/>
    <w:rsid w:val="00AD4169"/>
    <w:rsid w:val="00AE193F"/>
    <w:rsid w:val="00AE25C6"/>
    <w:rsid w:val="00AE2A8A"/>
    <w:rsid w:val="00AE306C"/>
    <w:rsid w:val="00AF28C1"/>
    <w:rsid w:val="00B02EF1"/>
    <w:rsid w:val="00B04362"/>
    <w:rsid w:val="00B07C97"/>
    <w:rsid w:val="00B11C67"/>
    <w:rsid w:val="00B15754"/>
    <w:rsid w:val="00B16002"/>
    <w:rsid w:val="00B2046E"/>
    <w:rsid w:val="00B207B2"/>
    <w:rsid w:val="00B20E8B"/>
    <w:rsid w:val="00B257E1"/>
    <w:rsid w:val="00B2599A"/>
    <w:rsid w:val="00B27AC4"/>
    <w:rsid w:val="00B31D3A"/>
    <w:rsid w:val="00B343CC"/>
    <w:rsid w:val="00B418E2"/>
    <w:rsid w:val="00B5084A"/>
    <w:rsid w:val="00B606A1"/>
    <w:rsid w:val="00B614F7"/>
    <w:rsid w:val="00B61B26"/>
    <w:rsid w:val="00B65E6B"/>
    <w:rsid w:val="00B674EB"/>
    <w:rsid w:val="00B675B2"/>
    <w:rsid w:val="00B81261"/>
    <w:rsid w:val="00B8223E"/>
    <w:rsid w:val="00B830B5"/>
    <w:rsid w:val="00B832AE"/>
    <w:rsid w:val="00B86678"/>
    <w:rsid w:val="00B92F9B"/>
    <w:rsid w:val="00B941B3"/>
    <w:rsid w:val="00B96513"/>
    <w:rsid w:val="00B96BA9"/>
    <w:rsid w:val="00BA1A56"/>
    <w:rsid w:val="00BA1D47"/>
    <w:rsid w:val="00BA66F0"/>
    <w:rsid w:val="00BB170D"/>
    <w:rsid w:val="00BB2239"/>
    <w:rsid w:val="00BB2AE7"/>
    <w:rsid w:val="00BB6464"/>
    <w:rsid w:val="00BC1BB8"/>
    <w:rsid w:val="00BD7FE1"/>
    <w:rsid w:val="00BE12FB"/>
    <w:rsid w:val="00BE37CA"/>
    <w:rsid w:val="00BE6144"/>
    <w:rsid w:val="00BE635A"/>
    <w:rsid w:val="00BE7077"/>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5E6A"/>
    <w:rsid w:val="00C86609"/>
    <w:rsid w:val="00C92B4C"/>
    <w:rsid w:val="00C936B7"/>
    <w:rsid w:val="00C954F6"/>
    <w:rsid w:val="00C96318"/>
    <w:rsid w:val="00CA36A0"/>
    <w:rsid w:val="00CA6BC5"/>
    <w:rsid w:val="00CC2499"/>
    <w:rsid w:val="00CC2F1A"/>
    <w:rsid w:val="00CC571B"/>
    <w:rsid w:val="00CC61CD"/>
    <w:rsid w:val="00CC6C02"/>
    <w:rsid w:val="00CC737B"/>
    <w:rsid w:val="00CD5011"/>
    <w:rsid w:val="00CE3A60"/>
    <w:rsid w:val="00CE640F"/>
    <w:rsid w:val="00CE76BC"/>
    <w:rsid w:val="00CF540E"/>
    <w:rsid w:val="00D02F07"/>
    <w:rsid w:val="00D15D88"/>
    <w:rsid w:val="00D27D49"/>
    <w:rsid w:val="00D27EBE"/>
    <w:rsid w:val="00D34336"/>
    <w:rsid w:val="00D35D55"/>
    <w:rsid w:val="00D36A49"/>
    <w:rsid w:val="00D517C6"/>
    <w:rsid w:val="00D71D84"/>
    <w:rsid w:val="00D72464"/>
    <w:rsid w:val="00D72A57"/>
    <w:rsid w:val="00D768EB"/>
    <w:rsid w:val="00D81E17"/>
    <w:rsid w:val="00D82D1E"/>
    <w:rsid w:val="00D832D9"/>
    <w:rsid w:val="00D83EC2"/>
    <w:rsid w:val="00D90F00"/>
    <w:rsid w:val="00D975C0"/>
    <w:rsid w:val="00DA5285"/>
    <w:rsid w:val="00DB191D"/>
    <w:rsid w:val="00DB4F91"/>
    <w:rsid w:val="00DB5B3E"/>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3BDF"/>
    <w:rsid w:val="00E0479D"/>
    <w:rsid w:val="00E04CC0"/>
    <w:rsid w:val="00E15816"/>
    <w:rsid w:val="00E160D5"/>
    <w:rsid w:val="00E235CB"/>
    <w:rsid w:val="00E239FF"/>
    <w:rsid w:val="00E27D7B"/>
    <w:rsid w:val="00E30556"/>
    <w:rsid w:val="00E30981"/>
    <w:rsid w:val="00E32991"/>
    <w:rsid w:val="00E33136"/>
    <w:rsid w:val="00E34D7C"/>
    <w:rsid w:val="00E35831"/>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993"/>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2BAD"/>
    <w:rsid w:val="00F467B9"/>
    <w:rsid w:val="00F5302F"/>
    <w:rsid w:val="00F5696E"/>
    <w:rsid w:val="00F60EFF"/>
    <w:rsid w:val="00F662CE"/>
    <w:rsid w:val="00F67D2D"/>
    <w:rsid w:val="00F858F2"/>
    <w:rsid w:val="00F860CC"/>
    <w:rsid w:val="00F94398"/>
    <w:rsid w:val="00FA7AF3"/>
    <w:rsid w:val="00FB2B56"/>
    <w:rsid w:val="00FB3CC5"/>
    <w:rsid w:val="00FB55D5"/>
    <w:rsid w:val="00FB7F9B"/>
    <w:rsid w:val="00FC12BF"/>
    <w:rsid w:val="00FC2C60"/>
    <w:rsid w:val="00FD3E6F"/>
    <w:rsid w:val="00FD51B9"/>
    <w:rsid w:val="00FD5849"/>
    <w:rsid w:val="00FE03E4"/>
    <w:rsid w:val="00FE2A39"/>
    <w:rsid w:val="00FE39CB"/>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0F4CB"/>
  <w15:docId w15:val="{AB59455E-38AE-485B-A3B9-043366DB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Default">
    <w:name w:val="Default"/>
    <w:rsid w:val="004C38EF"/>
    <w:pPr>
      <w:autoSpaceDE w:val="0"/>
      <w:autoSpaceDN w:val="0"/>
      <w:adjustRightInd w:val="0"/>
      <w:spacing w:after="0"/>
    </w:pPr>
    <w:rPr>
      <w:rFonts w:ascii="Arial" w:hAnsi="Arial" w:cs="Arial"/>
      <w:color w:val="000000"/>
      <w:sz w:val="24"/>
      <w:szCs w:val="24"/>
    </w:rPr>
  </w:style>
  <w:style w:type="character" w:styleId="CommentReference">
    <w:name w:val="annotation reference"/>
    <w:basedOn w:val="DefaultParagraphFont"/>
    <w:uiPriority w:val="99"/>
    <w:semiHidden/>
    <w:unhideWhenUsed/>
    <w:rsid w:val="00F5302F"/>
    <w:rPr>
      <w:sz w:val="16"/>
      <w:szCs w:val="16"/>
    </w:rPr>
  </w:style>
  <w:style w:type="paragraph" w:styleId="CommentText">
    <w:name w:val="annotation text"/>
    <w:basedOn w:val="Normal"/>
    <w:link w:val="CommentTextChar"/>
    <w:uiPriority w:val="99"/>
    <w:semiHidden/>
    <w:unhideWhenUsed/>
    <w:rsid w:val="00F5302F"/>
    <w:rPr>
      <w:sz w:val="20"/>
    </w:rPr>
  </w:style>
  <w:style w:type="character" w:customStyle="1" w:styleId="CommentTextChar">
    <w:name w:val="Comment Text Char"/>
    <w:basedOn w:val="DefaultParagraphFont"/>
    <w:link w:val="CommentText"/>
    <w:uiPriority w:val="99"/>
    <w:semiHidden/>
    <w:rsid w:val="00F5302F"/>
    <w:rPr>
      <w:sz w:val="20"/>
    </w:rPr>
  </w:style>
  <w:style w:type="paragraph" w:styleId="CommentSubject">
    <w:name w:val="annotation subject"/>
    <w:basedOn w:val="CommentText"/>
    <w:next w:val="CommentText"/>
    <w:link w:val="CommentSubjectChar"/>
    <w:uiPriority w:val="99"/>
    <w:semiHidden/>
    <w:unhideWhenUsed/>
    <w:rsid w:val="00F5302F"/>
    <w:rPr>
      <w:b/>
      <w:bCs/>
    </w:rPr>
  </w:style>
  <w:style w:type="character" w:customStyle="1" w:styleId="CommentSubjectChar">
    <w:name w:val="Comment Subject Char"/>
    <w:basedOn w:val="CommentTextChar"/>
    <w:link w:val="CommentSubject"/>
    <w:uiPriority w:val="99"/>
    <w:semiHidden/>
    <w:rsid w:val="00F5302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legislation.nt.gov.au/en/Legislation/INFORMATION-ACT-20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2024-06-25T00:00:00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721B84-391F-40B0-BC7E-02372F27A030}">
  <ds:schemaRefs>
    <ds:schemaRef ds:uri="http://www.w3.org/2001/XMLSchema"/>
  </ds:schemaRefs>
</ds:datastoreItem>
</file>

<file path=customXml/itemProps3.xml><?xml version="1.0" encoding="utf-8"?>
<ds:datastoreItem xmlns:ds="http://schemas.openxmlformats.org/officeDocument/2006/customXml" ds:itemID="{31B4BA7A-003B-474C-9BCC-DFA039EF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7</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alternative solution decision</vt:lpstr>
    </vt:vector>
  </TitlesOfParts>
  <Company>Infrastructure, Planning and Logistics</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alternative solution decision</dc:title>
  <dc:creator>Angela Twine</dc:creator>
  <cp:lastModifiedBy>Sheree Scott</cp:lastModifiedBy>
  <cp:revision>6</cp:revision>
  <cp:lastPrinted>2019-07-29T01:45:00Z</cp:lastPrinted>
  <dcterms:created xsi:type="dcterms:W3CDTF">2024-07-16T06:39:00Z</dcterms:created>
  <dcterms:modified xsi:type="dcterms:W3CDTF">2024-07-16T23:19:00Z</dcterms:modified>
</cp:coreProperties>
</file>